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af82" w14:textId="7d5a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10-6 "О бюджете сельского округа Белес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ноября 2024 года № 18-6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№10-6 "О бюджете сельского округа Белес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Белес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87 072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6 932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80 124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105 417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- 18 345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18 345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–18 345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18-6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