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aeaf" w14:textId="a1ea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10-5 "О бюджете сельского округа Бейбітшілік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2024 года № 12-5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 10-5 "О бюджете сельского округа Бейбітшілік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сельского округа Бейбітшілік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51 864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8 795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43 069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60 057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- 8 193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8 193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8 193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Бейбітшілік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60 057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44 076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44 076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44 076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44 076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