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7bb" w14:textId="5440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41 193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-5617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5617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 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в сумме 32 130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 30-8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№30-8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2026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2027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