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bdcb" w14:textId="c47b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Таловского сельского округа Жанибекского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26 декабря 2024 года № 30-7.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Таловского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41 885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3 915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–37 970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–50 516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-8 631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8 631 тысяча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8 631 тысяча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Жанибекского районного маслихата Западно-Казахстанской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35-7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Таловского сельского округа Жанибекского района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2024 года № 29-2 "О районном бюджете на 2025 – 2027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 на 2025 год размер целевых трансфертов передаваемых из районного бюджета в сумме 4 244 тысячи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бюджете Таловского сельского округа на 2025 год поступления субвенции передаваемых из районного бюджета в сумме 31 439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2024 года № 30-7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Таловского сельского округа на 2025 год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Жанибекского районного маслихата Западно-Казахстанской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35-7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Жанибекского районного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2024 года № 30-7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Таловского сельского округа на 2026 год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Жанибекского районного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2024 года №30-7 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Таловского сельского округа на 2027 год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