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6a36" w14:textId="c2a6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Камыстинского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62 729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64 360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-1 631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1 631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Камыстинского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Камыстинского сельского округа на 2025 год поступления субвенции передаваемых из районного бюджета в сумме 34 002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 30-6 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35-6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2026 год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2027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