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96f14" w14:textId="4e96f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Куйгенкульского сельского округа Жанибекского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26 декабря 2024 года № 30-5.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 О местном государственном управлении и самоуправлении в Республике Казахстан" Жанибекский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Куйгенкульского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38 098 тысячи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4 126 тысячи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33 902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44 832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-6 734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6 734 тысяч тенге.";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6 734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Жанибекского районного маслихата Западно-Казахстанской области от 18.06.2025 </w:t>
      </w:r>
      <w:r>
        <w:rPr>
          <w:rFonts w:ascii="Times New Roman"/>
          <w:b w:val="false"/>
          <w:i w:val="false"/>
          <w:color w:val="000000"/>
          <w:sz w:val="28"/>
        </w:rPr>
        <w:t>№ 35-5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Куйгенкульского сельского округа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23 декабря 2024 года №29-2 "О районном бюджете на 2025 – 2027 годы".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Куйгенкульского сельского округа на 2025 год поступления субвенции передаваемых из районного бюджета в сумме 34 912 тысяч тенге.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органом,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2024 года № 30-5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Куйгенкульского сельского округа на 2025 год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Жанибекского районного маслихата Западно-Казахстанской области от 18.06.2025 </w:t>
      </w:r>
      <w:r>
        <w:rPr>
          <w:rFonts w:ascii="Times New Roman"/>
          <w:b w:val="false"/>
          <w:i w:val="false"/>
          <w:color w:val="ff0000"/>
          <w:sz w:val="28"/>
        </w:rPr>
        <w:t>№ 35-5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государственного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№30-5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Куйгенкульского сельского округа на 2026 год 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№30-5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Куйгенкульского сельского округа на 2027 год 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