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b713" w14:textId="c20b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Жанибекского сельского округа Жанибекского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26 декабря 2024 года № 30-4.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Жанибекского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104 921 тысяча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70 523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33 798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140 931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-36 010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36 010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36 010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Жанибекского районного маслихата Западно-Казахстанской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35-4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Жанибекского сельского округа Жанибекского района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 декабря 2024 года №29-2 "О районном бюджете на 2025 – 2027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Установить на 2025 год размер целевых трансфертов передаваемых из районного бюджета а сумме 0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бюджете Жанибекского сельского округа на 2025 год поступления субвенции передаваемых из районного бюджета в сумме 0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 30-4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Жанибекского сельского округа на 2025 год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Жанибекского районного маслихата Западно-Казахстанской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35-4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№30-4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Жанибекского сельского округа на 2026 год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 из районного (города областного значения)бюджета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№30-4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Жанибекского сельского округа на 2027 год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 из районного (города областного значения)бюджета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