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739" w14:textId="0e0f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47 132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43 896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- 2 586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2 586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Жаксыбайского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 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№30-3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2026 год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2027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а городах районного значения,селах,поселках,сельскиих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