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b464" w14:textId="699b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Борсинского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54 045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56 464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-2419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2419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Борсинского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 –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Борсинского сельского округа Жанибекского районана 2025 год поступления субвенции передаваемых из районного бюджета в сумме 31 384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 30-2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2026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2027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