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18c5" w14:textId="f1a1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Акобинского сельского округа Жанибекского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26 декабря 2024 года № 30-1.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Акобинского сельского округа Жанибекского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41 800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3 148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38 612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45 838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-4038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4038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4038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Жанибекского районного маслихата Западно-Казахстанской области от 18.06.2025 </w:t>
      </w:r>
      <w:r>
        <w:rPr>
          <w:rFonts w:ascii="Times New Roman"/>
          <w:b w:val="false"/>
          <w:i w:val="false"/>
          <w:color w:val="000000"/>
          <w:sz w:val="28"/>
        </w:rPr>
        <w:t>№ 35-1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Акобинского сельского округа Жанибекского района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23 декабря 2024 года №29-2 "О районном бюджете на 2025 – 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Акобинского сельского округа Жанибекского района на 2025 год поступления субвенции передаваемых из районного бюджета в сумме 31 709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№30-1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Акобинского сельского округа Жанибекского района на 2025 год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Жанибекского районного маслихата Западно-Казахстанской области от 18.06.2025 </w:t>
      </w:r>
      <w:r>
        <w:rPr>
          <w:rFonts w:ascii="Times New Roman"/>
          <w:b w:val="false"/>
          <w:i w:val="false"/>
          <w:color w:val="ff0000"/>
          <w:sz w:val="28"/>
        </w:rPr>
        <w:t>№ 35-1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оуругах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бюджнтное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Жанибекского районного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2024 года №30-1 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Акобинского сельского округа на 2026 год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оуругах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бюджнтное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Жанибекского районного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2024 года №30-1 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Акобинского сельского округа на 2027 год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оуругах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бюджнтное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