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59b7" w14:textId="5ed5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декабря 2024 года № 29-2.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доходы – 7 163 554 тысячи тенге: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1 282 928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24 077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5 855 900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7 661 296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11 342 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64 878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53 536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 - -509 084 тысячи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- 509 084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367 818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194 802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решений Жанибекского районного маслихата Западно-Казахстанской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09.09.2025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2024 года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№16-1 "Об областном бюджете на 2025-2027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2024 года "О республиканском бюджете на 2025–2027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№16-1 "Об областном бюджете на 2025-2027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2025 год норматив распределения доходов местного бюджета, по следующим спецификам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–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районный бюджет – 100%;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районный бюджет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районный бюджет –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районный бюджет – 100%;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районный бюджет – 0%.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2025 год поступление целевых трансфертов из республиканского бюджета в общей сумме 546 273 тысячи тенге: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97 002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7 768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2 740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3 036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166 494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библиотеки в селе Жанибек Жанибекского района – 269 233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Жанибекского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09.09.2025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районном бюджете на 2025 год поступление кредитов из республиканского и областного бюджетов в общей сумме 367 818 тысяч тенге: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64 878 тысяч тенге.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социально-уязвимых слоев населения за счет кредитов из областного бюджета – 33 380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социально-уязвимых слоев населения за счет кредитов из областного бюджета из средств внутренних займов – 269 560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 решением Жанибекского районного маслихата Западно-Казахстанской области от 09.09.2025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 в районном бюджете на 2025 год поступление целевых трансфертов из областного бюджета в общей сумме 4 315 506 тысяч тенге: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32 556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12 846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36 376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– 2 000 тысяч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92-128 (36) автодороги районного значения Жанибек-Таловка-Малый Узень, Жанибекского района – 2 497 907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по улицам Оразбаева и Наурыз в селе Жанибек Жанибекского района – 654 165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 поселковых дорог по улице Тайманова, улице Жарокова села Жаскайрат, Куйгенкольского сельского округа Жанибекского района – 238 699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 поселковых автомобильных дорог в селе Жаксыбай, Жанибекского района – 400 453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канала Жаксыбай-Сарыозен, Жанибекского района – 413 891 тысяча тенге;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5 700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искуственных сооружений автомобильных дорог районного значения – 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автомобильных дорог районного значения – 19 225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Жанибекского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09.09.2025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возврат поступлений в областной бюджет в сумме 132 138 тысяч тенге: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53 930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 - 17 275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трансфертов общего характера в случаях, предусмотренных бюджетным законодательством – 60 933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 Правительством Республики Казахстан.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2025 год размер субвенций, передаваемых из областного бюджета в районный бюджет в размере 1 366 824 тысячи тенге.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бюджетные изъятия из нижестоящих бюджетов в районный бюджет на 2025 год не предусматриваются.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2025 год размер субвенций, передаваемых из районного бюджета в нижестоящие бюджеты в размере 247 924 тысячи тенге.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2025 год размер текущих трансфертов, передаваемых из районного бюджета в нижестоящие бюджеты в размере 18 925 тысяч тенге.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района на 2025 год в размере 20 009 тысяч тенге.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гражданским служащим, социального обеспечения, культуры и спорта,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2025 года.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районном бюджете на 2025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2025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№29-2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Жанибекского районного маслихата Западно-Казахстанской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09.09.2025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№29-2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№29-2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