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44ab6" w14:textId="9444a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27 декабря 2023 года № 15-13 "О бюджете Узункульского сельского округа Жанибекского районана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18 ноября 2024 года № 28-9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Жанибекский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27 декабря 2023 года №15-13 "О бюджете Узункульского сельского округа Жанибекского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Узункульского сельского округа Жанибекского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47 540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3 229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44 176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48 064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524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524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2024 года №28-9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№15-13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Узункульского сельского округа Жанибекского района на 2024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