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7abc" w14:textId="99a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15-9 "О бюджете Куйгенкульского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№15-9 "О бюджете Куйгенкульского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Куйгенкульского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90 722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89 326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–91 971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1 249 тысячтенге.";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от государства доходы от аренды имущества от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