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f0ad" w14:textId="830f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15-8 "О бюджете Жанибекского сельского округа Жанибекского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ноября 2024 года № 28-4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№15-8 "О бюджете Жанибекского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Жанибекского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118 360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61 211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57 149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125 881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-7 521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7 521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№28-4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2024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