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d172" w14:textId="6dad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15-6 "О бюджете Борсинского сельского округа Жанибекского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ноября 2024 года № 28-2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№15-6 "О бюджете Борсинского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-892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892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