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58c50" w14:textId="0158c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Жанибекского районного маслихата от 27 декабря 2023 года № 15-5 "О бюджете Акобинского сельского округа Жанибекского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18 ноября 2024 года № 28-1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Жанибекский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27 декабря 2023 года №15-5 "О бюджете Акобинского сельского округа Жанибекского района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Акобинского сельского округа Жанибекского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54 714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1308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53 366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55 593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-879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879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879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Жанибекского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ноября 2024 года №28-1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Жанибекского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№15-5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Акобинского сельского округа на 2024 год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от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бюджета)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оуругах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бюджнтное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