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e68" w14:textId="c20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ноября 2024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7 702 819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1 074 277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6 571 596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8 437 084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-788 634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788 634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585 835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2024 год поступление целевых трансфертов из областного бюджета в общей сумме 4 942 521 тысяча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22 731 тысяча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– 2 556 тысяч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инвалидов в Республике Казахстан – 26 064 тысячи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 Тау, Борсы, Жаскайрат, Жанибекского района– 93 000 тысяч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 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14-2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