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694e" w14:textId="b2c6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15-13 "О бюджете Узункульского сельского округа Жанибекского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15-13 "О бюджете Узункульского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Узункульского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44 349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43 001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44 873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-524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524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 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