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4e12" w14:textId="6d74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15-12 "О бюджете Тауского сельского округа Жанибекского районана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 сентября 2024 года № 25-8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декабря 2023 года № 15-12 "О бюджете Тауского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Тауского сельского округа Жанибекского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56 630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55 260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–57 952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1 322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1 322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2024 года № 25-8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Жанибекского района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