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15d" w14:textId="de62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15-8 "О бюджете Жанибекского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№15-8 "О бюджете Жанибекского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124 639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132 160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7 521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