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8bab" w14:textId="e648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15-8 "О бюджете Жанибекского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июня 2024 года № 22-3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15-8 "О бюджете Жанибекского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150 838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61 211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158 359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-7 521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7 521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 22-3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