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6471" w14:textId="b6f6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15-13 "О бюджете Узункульского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мая 2024 года № 20-9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15-13 "О бюджете Узункульского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Узункульского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46 236тысяч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44 888 тысячатенге;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46 760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524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20-9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