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7323" w14:textId="9267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15-12 "О бюджете Тауского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мая 2024 года № 20-8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15-12 "О бюджете Тауского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Тауского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49 698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48 328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–51 020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1 322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 1 322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Жанибекского района на 2024 год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