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6fc" w14:textId="089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15-11 "О бюджете Таловского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15-11 "О бюджете Таловского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73 801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74 927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-1 126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1 126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1 126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 вводится  в  действие  с 1 января 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 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4 623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