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686" w14:textId="b14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15-11 "О бюджете Таловского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15-11 "О бюджете Таловского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41 269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42 395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-1 126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1 126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1 126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