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69ec" w14:textId="2b7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15-10 "О бюджете Камыстинского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15-10 "О бюджете Камыстинского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56102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субвенций – 31 295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57 744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- 1 642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–1 642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15-10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