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998" w14:textId="137e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15-7 "О бюджете Жаксыбайского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27декабря 2023 года № 15-7 "О бюджете Жаксыбайского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Жаксыбайского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44 615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44 725 тысячитенге;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-110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