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8287" w14:textId="9808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15-5 "О бюджете Акобинского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11 марта 2024 года года № 17-3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15-5 "О бюджете Акобинского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Акобинского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42 058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42 937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 17-3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