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a6c3" w14:textId="d2da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Кызылобинского сельского округа Жангалинского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декабря 2024 года № 25-6.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Кызылобинского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45 395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8 280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37 115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51 482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-6 087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6 087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6 087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11.04.2025 </w:t>
      </w:r>
      <w:r>
        <w:rPr>
          <w:rFonts w:ascii="Times New Roman"/>
          <w:b w:val="false"/>
          <w:i w:val="false"/>
          <w:color w:val="000000"/>
          <w:sz w:val="28"/>
        </w:rPr>
        <w:t>№ 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Кызылобинского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Учесть в бюджете Кызылобинского сельского округа на 2025 год поступления субвенции передаваемых из районного бюджета в сумме 29 635 тысяч тенге.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25-6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Кызылобинского сельского округа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11.04.2025 </w:t>
      </w:r>
      <w:r>
        <w:rPr>
          <w:rFonts w:ascii="Times New Roman"/>
          <w:b w:val="false"/>
          <w:i w:val="false"/>
          <w:color w:val="ff0000"/>
          <w:sz w:val="28"/>
        </w:rPr>
        <w:t>№ 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25-6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Кызылобинского сельского округа на 2026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25-6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Кызылобинского сельского округа на 2027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