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1265" w14:textId="3c61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24 декабря 2024 года № 24-1.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3 768 996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1 342 595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17 500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2 402 901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3 894 057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243 434 тысячи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343 838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100 404 тысячи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-368 495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368 495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340 118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105 318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133 695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Индивидуальный подоходный налог зачисляется в районный бюджет - 100%.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Социальный налог зачисляется в районный бюджет - 100%.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бюджетах сельских округов на 2025 год размеры поступление субвенции, передаваемых из районного бюджета на сумму 254 434 тысячи тенге, в том числе: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сельский округ – 8 573 тысячи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Жанаказанский сельский округ – 32 253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30 229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Мастексайский сельский округ – 32 112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Копжасарский сельский округ– 31 147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С.Мендешевский сельский округ – 25 911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Кызылобинский сельский округ – 29 635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Пятимарский сельский округ – 34 974 тысячи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Брликский сельский округ – 28 600 тысяч тенге.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2025 год в размере 50 000 тысяч тенге.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24-1</w:t>
            </w:r>
          </w:p>
        </w:tc>
      </w:tr>
    </w:tbl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24-1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24-1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