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cbfa" w14:textId="884c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2023 года № 14-5 "О бюджете Копжасарского сельского округа Жангалинского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27 ноября 2024 года № 23-8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Копжасарского сельского округа Жангалинского района на 2024-2026 годы" от 27 декабря 2023 года № 14-5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Копжасарского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36 050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3 860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32 050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37 765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-1 715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1 715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1 715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 № 23-8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14-5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Копжасарского сельского округа на 2024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37 765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