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28d3" w14:textId="5cf2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2023 года № 14-3 "О бюджете Жанаказанского сельского округа Жангалинского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27 ноября 2024 года № 23-6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Жанаказанского сельского округа Жангалинского района на 2024-2026 годы" от 27 декабря 2023 года № 14-3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Жанаказанского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38 329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4 441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33 829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42 756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-1 751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1 751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1 751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 № 23-6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14-3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Жанаказанского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