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2c8a" w14:textId="b23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Жанаказанского, Мастексайского, Копжасарского сельских округов и села Сарыкол Жанажолского сельского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27 сентября 2024 года № 9. Утратило силу решением акима Жангалинского района Западно-Казахстанской области от 5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чрезвучайным ситуациям Республики Казахстан от 10 мая 2023 года №240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Жангалинского района от 25 сентября 2024 года № 05-21/1059, аким Жангалинского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Жанаказанского, Мастексайского, Копжасарского сельских округов и села Сарыкол Жанажолского сельского округа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Жангалинского района Кажиева Ерлана Еркиновича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