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da3dc" w14:textId="77da3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Уялинского сельского округа Бокейординского района на 20252027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26 декабря 2024 года № 26-7.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Бокейординский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Уялинского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36 294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32 033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40 657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- 4 363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4 363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4 363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Бокейординского районного маслихата Западно-Казахстанской области от 09.12.2025 </w:t>
      </w:r>
      <w:r>
        <w:rPr>
          <w:rFonts w:ascii="Times New Roman"/>
          <w:b w:val="false"/>
          <w:i w:val="false"/>
          <w:color w:val="000000"/>
          <w:sz w:val="28"/>
        </w:rPr>
        <w:t>№ 33-7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сельского округа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Бокейордиского районного маслихата от 20 декабря 2024 года №25-4 "О районном бюджете на 2025-2027 годы".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Деньги от реализации товаров и услуг, предоставляемых государственными учреждениями, подведомственных местным исполнительным органом,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26-7</w:t>
            </w:r>
          </w:p>
        </w:tc>
      </w:tr>
    </w:tbl>
    <w:bookmarkStart w:name="z2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Уялинского сельского округа на 2025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Бокейординского районного маслихата Западно-Казахстанской области от 09.12.2025 </w:t>
      </w:r>
      <w:r>
        <w:rPr>
          <w:rFonts w:ascii="Times New Roman"/>
          <w:b w:val="false"/>
          <w:i w:val="false"/>
          <w:color w:val="ff0000"/>
          <w:sz w:val="28"/>
        </w:rPr>
        <w:t>№ 33-7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имущества,находящегося в собственности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№26-7</w:t>
            </w:r>
          </w:p>
        </w:tc>
      </w:tr>
    </w:tbl>
    <w:bookmarkStart w:name="z3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Уялинского сельского округа на 2026 год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имущества,находящегося в собственности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№26-7</w:t>
            </w:r>
          </w:p>
        </w:tc>
      </w:tr>
    </w:tbl>
    <w:bookmarkStart w:name="z3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Уялинского сельского округа на 2027 год</w:t>
      </w:r>
    </w:p>
    <w:bookmarkEnd w:id="9"/>
    <w:bookmarkStart w:name="z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имущества,находящегося в собственности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