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8dbc" w14:textId="0f0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–39 460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31 252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- 7 725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7 725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