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807" w14:textId="285d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55 514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53 359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56 750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-1 236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1 236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