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eaff7" w14:textId="30eaf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Муратсайского сельского округа Бокейординского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26 декабря 2024 года № 26-4.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Бокейординский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Муратсайского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39 997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37 357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41 355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-1 358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дефицита(использование профицита) бюджета - 1 358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1 358 тыс.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Бокейординского районного маслихата Западно-Казахстанской области от 09.12.2025 </w:t>
      </w:r>
      <w:r>
        <w:rPr>
          <w:rFonts w:ascii="Times New Roman"/>
          <w:b w:val="false"/>
          <w:i w:val="false"/>
          <w:color w:val="000000"/>
          <w:sz w:val="28"/>
        </w:rPr>
        <w:t>№ 33-4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сельского округа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Бокейордиского районного маслихата от 20 декабря 2024 года №25-4 "О районном бюджете на 2025-2027 годы".</w:t>
      </w:r>
    </w:p>
    <w:bookmarkEnd w:id="2"/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Деньги от реализации товаров и услуг, предоставляемых государственными учреждениями, подведомственных местным исполнительным органом,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3"/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26-4</w:t>
            </w:r>
          </w:p>
        </w:tc>
      </w:tr>
    </w:tbl>
    <w:bookmarkStart w:name="z2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Муратсайского сельского округа на 2025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Бокейординского районного маслихата Западно-Казахстанской области от 09.12.2025 </w:t>
      </w:r>
      <w:r>
        <w:rPr>
          <w:rFonts w:ascii="Times New Roman"/>
          <w:b w:val="false"/>
          <w:i w:val="false"/>
          <w:color w:val="ff0000"/>
          <w:sz w:val="28"/>
        </w:rPr>
        <w:t>№ 33-4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2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-1 358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№26-4</w:t>
            </w:r>
          </w:p>
        </w:tc>
      </w:tr>
    </w:tbl>
    <w:bookmarkStart w:name="z3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Муратсайского сельского округа на 2026 год</w:t>
      </w:r>
    </w:p>
    <w:bookmarkEnd w:id="7"/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№26-4</w:t>
            </w:r>
          </w:p>
        </w:tc>
      </w:tr>
    </w:tbl>
    <w:bookmarkStart w:name="z3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Муратсайского сельского округа на 2027 год</w:t>
      </w:r>
    </w:p>
    <w:bookmarkEnd w:id="9"/>
    <w:bookmarkStart w:name="z3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