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2459" w14:textId="d332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Бисенского сельского округа Бокейординского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26 декабря 2024 года № 26-3.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Бисенского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58 136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14 794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43 282 тысяч тенге;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62 549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- 4 413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4 413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4 413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17.09.2025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20 декабря 2024 года №25-4 "О районном бюджете на 2025-2027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26-3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17.09.2025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№26-3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2026 год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№26-3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2027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