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b777" w14:textId="dc0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Урдинского сельского округа Бокейординского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26 декабря 2024 года № 26-2.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Урдинского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92 593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23 452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–69 141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94 586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-1 993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- 1 993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1 993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00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Бокейордиского районного маслихата от 20 декабря 2024 года №25-4 "О районном бюджете на 2025-2027 годы".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Деньги от реализации товаров и услуг, предоставляемых государственными учреждениями, подведомственных местным исполнительным органом,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3"/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26-2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Бокейординского районного маслихата Западно-Казахстанской области от 09.12.2025 </w:t>
      </w:r>
      <w:r>
        <w:rPr>
          <w:rFonts w:ascii="Times New Roman"/>
          <w:b w:val="false"/>
          <w:i w:val="false"/>
          <w:color w:val="ff0000"/>
          <w:sz w:val="28"/>
        </w:rPr>
        <w:t>№ 33-2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№26-2</w:t>
            </w:r>
          </w:p>
        </w:tc>
      </w:tr>
    </w:tbl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2026 год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№26-2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Урдинского сельского округа на 2027 год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9 179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