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e68" w14:textId="2b52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Сайхинского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98 230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74 251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115 156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-16 926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16 926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16 926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2026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2027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