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2d8eb" w14:textId="3b2d8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20 декабря 2024 года № 25-4.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7 312 363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1 118 510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6 167 903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7 605 495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69 604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130 526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60 922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- 362 736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362 736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343 596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60 922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80 062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решений Бокейординского районного маслихата Западно-Казахстанской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Учесть, что в районном бюджете на 2025 год предусмотрены целевые текущие трансферты сельским (города районного значения) бюджетам, выделяемые за счет средств районного бюджета в общей сумме 136 039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сельским бюджетам осуществляется на основании постановления акимата Бокейординского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Бокейординского районного маслихата Западно-Казахстанской области от 17.03.2025 </w:t>
      </w:r>
      <w:r>
        <w:rPr>
          <w:rFonts w:ascii="Times New Roman"/>
          <w:b w:val="false"/>
          <w:i w:val="false"/>
          <w:color w:val="000000"/>
          <w:sz w:val="28"/>
        </w:rPr>
        <w:t>№ 27-1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Бокейординского районного маслихата Западно-Казахстанской области от 05.09.2025 </w:t>
      </w:r>
      <w:r>
        <w:rPr>
          <w:rFonts w:ascii="Times New Roman"/>
          <w:b w:val="false"/>
          <w:i w:val="false"/>
          <w:color w:val="00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02.12.2025 </w:t>
      </w:r>
      <w:r>
        <w:rPr>
          <w:rFonts w:ascii="Times New Roman"/>
          <w:b w:val="false"/>
          <w:i w:val="false"/>
          <w:color w:val="00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районный бюджет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2024 года №141-VІІІ "О республиканском бюджете на 2025 – 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13 декабря 2024 года №16-1 "Об областном бюджете на 2025-2027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3"/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2025 год норматив распределения доходов, для обеспечения сбалансированности местных бюджетов, по следующим спецификам доходов: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сектора, зачисляется в районный бюджет -100%.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выплаты, зачисляется в районный бюджет -100%.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выплаты, зачисляется в районные бюджет -100%.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выплаты, зачисляется в районные бюджет -100%.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 зачисляется в районный бюджет - 100%.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на 2025 год размеры субвенций, передаваемых из районного бюджета в нижестоящие бюджеты, в общей сумме 291 058 тысяч тенге, в том числе: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Сайхинский сельский округ – 63 454 тысяча тенге;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Урдинский сельский округ – 48 327 тысяч тенге;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Бисенский сельский округ – 43 163 тысяч тенге;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Уялинский сельский округ – 31 947 тысяч тенге;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Саралжинский сельский округ – 35 745 тысяч тенге;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 Масинский сельский округ – 31 166 тысяч тенге;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Муратсайский сельский округ – 37 256 тысяч тенге.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2025 год в размере 23 111 тысяч тенге.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25-4</w:t>
            </w:r>
          </w:p>
        </w:tc>
      </w:tr>
    </w:tbl>
    <w:bookmarkStart w:name="z4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решений Бокейординского районного маслихата Западно-Казахстанской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6 167 903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25-4</w:t>
            </w:r>
          </w:p>
        </w:tc>
      </w:tr>
    </w:tbl>
    <w:bookmarkStart w:name="z4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610 976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856 880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400 632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25-4</w:t>
            </w:r>
          </w:p>
        </w:tc>
      </w:tr>
    </w:tbl>
    <w:bookmarkStart w:name="z4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25 515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