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6ca" w14:textId="4ea1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12-10 "О бюджете Уялинского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№12-10 "О бюджете Уялинского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35 552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32 446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