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80fc" w14:textId="94f8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12-9 "О бюджете Темир Масинского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ноября 2024 года № 24-7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№12-9 "О бюджете Темир Масинского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–42 018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36 032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43 034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- 1 016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1 016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