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53c6" w14:textId="d735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12-8 "О бюджете Саралжинского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№12-8 "О бюджете Саралжинского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41 963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544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