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ac96" w14:textId="bbca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12-6 "О бюджете Бисенского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22 ноября 2024 года № 24-4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№12-6 "О бюджете Бисенского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81 942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10 179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71 682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83 051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- 1 109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1 109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