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187a" w14:textId="1931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12-6 "О бюджете Бисенского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18 сентября 2024 года № 22-3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№12-6 "О бюджете Бисенского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Бисенского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81 942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71 682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83 051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- 1 109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1 109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22-3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