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0291" w14:textId="0260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12-6 "О бюджете Бисенского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июня 2024 года № 19-3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 12-6 "О бюджете Бисенского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Бисенского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81 753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71 493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82 862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- 1 109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1 109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 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 19-3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