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8689" w14:textId="0f98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по Бокейординскому району Западно-Казахстанской области на 2024-2028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мая 2024 года № 17-8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2023 года № 154-п "Об утверждении Методических рекомендаций местным исполнительным органам по разработке программы по управлению коммунальными отходами",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по управлению коммунальными отходами по Бокейординскому району Западно-Казахстанской области на 2024-2028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 № 17-8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759700" cy="1009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009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СОКРАЩЕНИЙ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"Жасыл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Крупногабаритные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по переходу Республики Казахстан к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"зеленой экономике"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Контейнерная площадка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МЦЗТ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центр зеленых технологий и инвестиционных проектов"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МЭГиПР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ЖКХ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ОЭЭО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электронного и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управлению коммунальными отходами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кодекс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ТЕРМИНЫ И ОПРЕДЕЛЕНИЯ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Биоразлагаемые отходы - отходы, которые способны подвергаться анаэробному или аэробному разложению, в том числе садовые и парковые отходы, а также пищевые отходы, сопоставимые с отходами пищевой промышленности, макулатура.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отходы - отходы потребления, включающие: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смешанные отходы и раздельно собранные отходы домашних хозяйств, включая, помимо прочего, бумагу и картон, стекло, металлы, пластмассы, органические отходы, древесину, текстиль, упаковку, использованные электрическое и электронное оборудование, батареи и аккумуляторы;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смешанные отходы и раздельно собранные отходы из других источников, если такие отходы по своему характеру и составу сходны с отходами домашних хозяйств.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Крупногабаритные отходы – отходы потребления и хозяйственной деятельности (бытовая техника, мебель и другое), утратившие свои потребительские свойства и по своим размерам исключающие возможность транспортировки на специализированных транспортных средствах.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электронного и электрического оборудования – отнесенное к отходам, непригодное или вышедшее из употребления электронное и электрическое оборудование, в том числе его узлы, части, детали.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 - отходы, сопоставимые с отходами пищевой промышленности, образующиеся в результате производства и потребления продуктов питания.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 - отходы, образующиеся в процессе сноса, разборки, реконструкции, ремонта (в том числе капитального) или строительства зданий, сооружений, промышленных объектов, дорог, инженерных и других коммуникаций.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- коммунальные отходы в твердой форме.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ПРОГРАММЫ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управлению коммунальными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отходами ГУ "Отдел жилищно-коммунального хозяйства, пассажирского транспорта и автомобильных дорог Бокейординского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кодекс Республики Казахстан от 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2021 года № 400-VI ЗРК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 й орган,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разработку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Бокейординского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разработчик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"Организация инвалидов ЭКО - 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Бокейординского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2)Совершенствование системы раздельного сбора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3)Развитие системы переработки и утилизации коммунальных отходов, включая специфические (пищевые, строительные и крупногабаритные отходы, отходы электронного и электрического оборудования и пр.);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4)Обеспечение безопасного захоронения коммунальных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5)Повышение информированности населения по вопросам обращения с коммунальными отходами и усиление взаимодействия всех заинтересованных сторон.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улучшено качество предоставляемых услуг в сфере управления коммунальными отходами;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увеличен объем раздельного сбора, сортировки и переработки коммунальных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минимизировано негативное влияние коммунальных отходов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улучшены целевые показатели Бокейординского района в сфере управления коммунальными отходами.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2028 гг.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определяется в зависимости от количества бюджетных средств, предоставленных местным исполнительным органам на финансирование мероприятий в сфере обращения с коммунальными отходами в Бокейординском районе, в соответствующий период.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области; Маслихат; Общественный совет; субъекты по сбору, вывозу, восстановлению и захоронению коммунальных отходов; государственные учреждения; социальные объекты; юридические лица; индивидуальные предприниматели; НПО; население и др. заинтересованные стороны.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по управлению коммунальными отходами - это стратегический документ, включающий анализ текущей ситуации управления коммунальными отходами и комплекс мер, направленных на достижение целевых показателей по совершенствованию системы управления коммунальными отходами.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статье 365 Экологического кодекса Республики Казахстан (далее - ЭК РК) местные исполнительные органы (далее - МИО) районов, городов районного и областного значения, городов республиканского значения организуют разработку Программы управления коммунальными отходами (далее - Программа). Программа утверждается местными представительными органами. Также, в соответствии с подпунктом 1 пункта 3 статьи 365 Экологического Кодекса Республики Казахстан местные исполнительные органы районов, городов областного значения реализуют государственную политику в области управления коммунальными отходами посредством утверждения в пределах своей компетенции программы по управлению коммунальными отходами.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разработки настоящей Программы проведен анализ текущей ситуации управления коммунальными отходами в Бокейординском районе, выявлены проблемы и перспективы развития сектора управления коммунальными отходами и предложены комплексные меры для улучшения системы управления коммунальными отходами в соответствии с требованиями экологического законодательства РК.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с учетом приоритетов национальных стратегических, программных и концептуальных документов, а также международного опыта.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приведет к улучшению качества предоставляемых услуг в сфере управления коммунальными отходами, увеличению объема сбора, сортировки и переработки коммунальных отходов, минимизации негативного влияния коммунальных отходов на окружающую среду, улучшению целевых показателей Бокейординского района в сфере управления коммунальными отходами.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РЕГИОНЕ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 (каз. Бөкейордасы ауданы) расположен в Западно-Казахстанской области Казахстана. Административный центр района — село Сайхин. Самая западная точка Казахстана. Расстояние от райцентра до областного центра Уральска — 550 км[5]. Население района составляет 15 432 человека (на начало 24 года)[3], площадь 19,2 тыс. км². В Бокейординском районе находятся 20 населҰнных пункта[5], 7 сельских округов: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1.Сайхинский сельский округ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2.Бисенский сельский округ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3.Уялинский сельский округ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4.Сельский округ имени Темира Масина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5.Муратсайский сельский округ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6.Ординский сельский округ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7.Саралжинский сельский округ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Ситуационная схема расположения района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6581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управлению коммунальными отходами заложенные в действующих национальных стратегических документах, планах развития территории.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РК в сфере управления отходами определяется Концепцией по переходу РК к "зеленой" экономике (2013) и Национальным проектом "Жасыл Казахстан" (2021).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 документы устанавливают необходимость охвата вывозом, внедрения раздельного сбора, увеличения доли утилизации и переработки отходов и, соответственно, снижения объемов отходов, захораниваемых на полигонах.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Цели и целевые показатели Концепции по переходу РК к "зеленой" экономике и Национального проекта "Жасыл Казахстан"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населения вывозом твердых бытовых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хранение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переработанных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услугами по сбору и вывозу отходов: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столицы, городов республиканского, областного и районного значения (88)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поселков (241)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сел, крестьянских и иных поселений (2253)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фракциям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отдельным опасным видам отходов (медицинских и ртутьсодержащих, электронной и бытовой техник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 по раздельному сбору по фракциям и опасным видам отходов: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-установка контейнеров для раздельного сбора по фракциям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-установка контейнеров для раздельного сбора опасных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пунктов приема вторичного сырья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</w:tr>
    </w:tbl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национальном проекте "Жасыл Казахстан" в целевом показателе по охвату раздельным сбором отсутствует Бокейординский район. Но установление таких же показателей для района по аналогии с другими областями РК будет иметь положительный эффект для развития системы управления отходами. В разделе 5 данной Программы предложены целевые показатели по Бокейординскому району.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плане-развития Западно-Казахстанской области на 2021-2025 года (с изменениями, утвержденными решением сессии Западно-Казахстанского областного маслихата №16-3 от 14 декабря 2022 года) одной из целью является - Улучшение экологической ситуации в регионе: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индикаторами являются: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Уровень удовлетворенности населения экологическим качеством жизни;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Увеличение естественной популяции рыбных ресурсов;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Доля переработки и утилизации, в том числе: ТБО (от объема образования), отходов агропромышленного комплекса (по отношению к предыдущему году), опасных медицинских отходов (от собранного объема);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Сокращение потерь воды при орошении: протяженность реконструируемых каналов; 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Снижение объема забора свежей воды в промышленности;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Увеличение/расширение площади, покрытой лесом, в том числе, за счет посадки деревьев с обеспечением нормативной приживаемости в разрезе пород и регионов посадки;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Количество охваченных граждан экологической информационной кампанией.</w:t>
      </w:r>
    </w:p>
    <w:bookmarkEnd w:id="74"/>
    <w:bookmarkStart w:name="z10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ТЕКУЩЕЙ СИТУАЦИИ УПРАВЛЕНИЯ КОММУНАЛЬНЫМИ ОТХОДАМИ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текущего состояния управления коммунальными отходами в регионе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Население Бокейординского района составляет 15 432 человека, ежегодный прирост населения за последние 2 года - примерно 2-2,5 %.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Министерства экологии, геологии и природных ресурсов РК (далее - МЭГиПР РК) ежегодно в Казахстане образуется 4,5-5 млн. твердых бытовых отходов (далее – ТБО). Сбор и вывоз коммунальных отходов по данным Бюро национальной статистики ежегодно составляет 3,5- 4,0 млн. тонн.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МЭГиПР РК за 2021 год услугами по сбору и вывозу ТБО по всей республике обеспечены 82 % населения, по Западно-Казахстанской области – 74,8%.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среднем в районе образуется 7 000 тонн коммунальных отходов в год (таблица 2).</w:t>
      </w:r>
    </w:p>
    <w:bookmarkEnd w:id="80"/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Сбор (образование), переработка и захоронение коммунальных отходов/ТБО за 2021-2023 гг. по РК, Западно-Казахстанской области и Бокейординскому району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(Образование)2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160, 090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</w:tbl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образования коммунальных отходов в Бокейординском районе – частные домохозяйства, офисные здания, коммерческие предприятия, промышленные предприятия и общественные организации, детские сады, школы, больницы, субъекты сельского хозяйства, торговые учреждения, рынки и базары и другие места образования коммунальных отходов.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доля образования отходов приходится на отходы домашних хозяйств (83,8%), 15,3% составляют отходы производства (приравненные к бытовым), 0,8% - мусор, собранный с улиц, 0,1% - рыночные отходы.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образованных коммунальных отходов более 93% захоранивается на полигонах ТБО. </w:t>
      </w:r>
    </w:p>
    <w:bookmarkEnd w:id="84"/>
    <w:bookmarkStart w:name="z11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 Общие сведения по состоянию инфраструктуры в сфере управления отходами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 обращения с отходами оказываются нерешенными в силу отсутствия или недостаточной развитости необходимой для данной территории инфраструктуры. Программа предусматривает выделение средств на модернизацию и строительство инфраструктуры, включая сборочные пункты, и системы транспортировки. Из-за удаленности Бокейординского района от областных центров в районе не осуществляется раздельный сбор и сортировка отходов.</w:t>
      </w:r>
    </w:p>
    <w:bookmarkEnd w:id="86"/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Накопление и раздельный сбор, охват вывозом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МЭГиПР РК за 2022 год услугами по сбору и вывозу ТБО по всей республике обеспечены 82 % населения, по Западно-Казахстанской области - 75 %.</w:t>
      </w:r>
    </w:p>
    <w:bookmarkEnd w:id="88"/>
    <w:bookmarkStart w:name="z11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Информация по контейнерным площадкам и контейнерам в Бокейординском районе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 площадки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требуют ремонта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требуют обновления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используемых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металлические контейнеры размером 0,75 м3</w:t>
            </w:r>
          </w:p>
        </w:tc>
      </w:tr>
    </w:tbl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 состоянию на 1 января 2023 года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Статистические бюллетени "Об обращении с коммунальными отходами в Республике Казахстан", 2021, 2022, 2023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Статистический сборник "Охрана окружающей среды в Республике Казахстан" 2019-2022 гг., стр.109, за исключением данных за 2021 год, которые представлены в сводной таблице МЭГиПР РК "Информация по ТБО за 2022 год"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Статистический сборник "Охрана окружающей среды в Республике Казахстан" 2019-2022 гг., стр.109, за исключением данных за 2021 год, которые представлены в сводной таблице МЭГиПР РК "Информация по ТБО за 2022 год"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Данные по переработке по Бокейординского районе представлены расчетным методом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необходимо докупить 8 контейнеров для ТБО и обновить 45 шт контейнеров. На сегодняшний день в районе имеется только 65 шт. контейнеров, из которых 45 требуют обновления. Сведения о необходимом (расчетном) количестве контейнеров ТБО показаны в Приложении 1. Контейнерные площадки в районе отсутствуют.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Накопление и сбор коммунальных отходов в Бокейординском районе осуществляется двумя путями: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контейнерах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бесконтейнерным (бестарным) методом - путем объезда территории и сбора отходов в пакетах/мешках, размещаемых в установленных местах, по графику. Бесконтейнерный вывоз осуществляется в частном секторе. Вывозом ТБО занимается ГПК "Орда". В районе раздельный сбор отходов не внедрен. На базе производят ручную сортировку пластика, бумаги и картона, их прессование и далее сдают компаниям по приему вторичного сырья. Некоторые КП требуют ремонта, так как отсутствуют ограждения, твердое покрытие, контейнеры устарели, помялись и требуют замены.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Вокруг КП наблюдается несанкционированное складирование строительных отходов, крупногабаритных отходов (далее – КГО), отходов электронного и электрического оборудования (далее – ОЭЭО).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Несанкционированное складирование отходов вокруг КП является распространенной проблемой района, значительно ухудшает внешний вид района и является основной причиной жалоб населения.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коммунальные отходы, вывезенные с контейнерных площадок, за исключением отходов, собранных раздельно, захораниваются без сортировки на полигоне ТБО, что не соответствует требованиям ЭК РК. Необходимо увеличивать долю переработки и утилизации твердых бытовых отходов.</w:t>
      </w:r>
    </w:p>
    <w:bookmarkEnd w:id="101"/>
    <w:bookmarkStart w:name="z12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Транспортировка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Бюро национальной статистики в 2023 году количество предприятий по сбору и вывозу коммунальных отходов в Западно-Казахстанской области составляет 24 предприятия по сбору, сортировке и переработке отходов, однако в Бокейординском районе они отсутствуют.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субъектами предпринимательства по сбору и вывозу коммунальных отходов от населения являются КПГ "Орда". В компании отсутствует мусоровоз, имеется только 1 трактор МТЗ-82 и Зил -130 самосвал. Соответственно, с таким количеством техники нет возможности предоставлять качественные услуги.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ЭК РК компании, осуществляющие сбор и транспортировку ТБО, должны подать уведомление о начале деятельности в МЭГиПР РК.</w:t>
      </w:r>
    </w:p>
    <w:bookmarkEnd w:id="105"/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Сортировка и переработка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основном, как и во многих городах и районах, в Бокейординском районе сортировке подвергаются бумага, картон, пластик, стекло, однако точных данных о количестве отсортированных отходов нет. Также в виду удаленности района от областных центров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Существуют несколько пунктов приема вторичного сырья у населения (6-7 единиц) в виде стационарных вагончиков. В таких пунктах принимают пластик, отходы бумаги и картона. В основном жители поселков самостоятельно используют данные отходы и утилизируют в домашних печах.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 собранный пластик, бумагу и картон сдают крупным сборщикам или напрямую переработчикам.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Макулатуру также собирают, прессуют и сдают крупным сборщикам или переработчикам в регионе или отправляют в другие регионы.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электронного и электрического оборудования (далее – ОЭЭО) от населения не собираются. ОЭЭО собираются у юридических лиц и передаются специализированным предприятиям. Компании по ОЭЭО занимаются переработкой электронного и электрического оборудования, расходных материалов и комплектующих для дальнейшей их утилизации. Также практикуют возможность повторного использования оборудования и комплектующих. Как правило, компании, осуществляющие раздельный сбор, сортировку и переработку вторичного сырья, не предоставляют отчетность о собранных и переработанных отходов, в связи с чем имеющаяся статистика по переработке отходов может не отражать реальных данных о переработке отходов. Необходимо совершенствовать статистику в области сбора и переработки отходов, в том числе путем проведения информационной работы с представителями малого и среднего бизнеса по сбору и переработке отходов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утвержденной Программы развития территории Бокейординского района на 2021-2025 годы - до 2025 года планируется увеличить долю переработки и утилизации твердых бытовых отходов . Для этого будут установлены контейнеры и раздельные контейнеры для видов мусора, По району услугами по сбору и транспортировке отходов планируется охватить 12840 человек из 16131 населения, привлечь предпринемателей занятся переработками отходов и вторичное использование.</w:t>
      </w:r>
    </w:p>
    <w:bookmarkEnd w:id="112"/>
    <w:bookmarkStart w:name="z13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Захоронение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Бокейординском районе преобладающим способом управления коммунальными отходами является их захоронение на полигоне ТБО. В районе существует 10 полигонов ТБО и свалок : в Сайхине 4 полигона (1 большой, 3 малых полигона) и 7 полигонов в каждом населенном пункте, из них только 1 полигон в с.Сайхин соответствует существующим экологическим и санитарным требованиям и нормам (1%), имеет разрешение на эмиссии. Предприятие представлено одной промплощадкой, расположенной по адресу: Бокейординский район, с.Сайхин. Полигон для складирования ТБО, расположенный в северо-восточном направлении от поселка, предназначен для обеспечения централизованного захоронения твердо-бытовых отходов поселка, а также от предприятий, организаций различных форм собственности. На полигон не принимаются твердо-бытовые отходы, образующиеся в жилых и общественных зданиях. На полигоне ТБО запрещается прием биологических, химических и эпидемиологических опасных отходов, радиоактивных веществ и отходов, а также отходов промышленных предприятий, в которых содержатся токсичные вещества, тяжелые металлы, горючие и взрывоопасные ингредиенты. Объем захороненных отходов на полигоне растет с каждым годом.</w:t>
      </w:r>
    </w:p>
    <w:bookmarkEnd w:id="114"/>
    <w:bookmarkStart w:name="z14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2. Ситуационная карта-схема района расположения полигона ТБО с.Сайхин 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технологические операции при эксплуатации полигона.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обезвреживания твердых отходов характеризуется следующими основными операциями: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доставка ТБО на полигон мусоровозами;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прием и регистрация отходов с проведением выборочного контроля состава ТБО;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направление мусоровозов на разгрузку;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разгрузка мусоровозов у суточной карты складирования;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укладка ТБО на карту, разравнивание отходов;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послойное уплотнение ТБО до требуемого объемного веса и создание рабочего слояуплотненных ТБО высотой 2 м;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промежуточная изоляция суточной рабочей карты с уложенными и уплотненнымиотходами местным грунтом слоем;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окончательнаяизоляция внешних откосов полигона местным грунтом слоем 0,6 м, вт.ч. 0,1 м растительного грунта;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укрепление внешних откосов полигона озеленением.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размещенных отходов за 2021-2023гг. на полигоне: 26100 тонн;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ТБО начал функционировать с 2021года. Проектная вместимость полигона –600087429,8. Площадь полигона ТБО–49000000м2. На полигоне предусмотрена система ливневой и дренажной канализации, включающей в себя канавы для сбора ливневых сточных вод и организация системы сбора дренажных вод со всего полигона и хоззоны.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полигона делится на 2 зоны: зона складирования отходов и хозяйственно-бытовая зона. Зона складирования условно делится на отдельные участки (карты), которые поочередно заполняются отходами. В хозяйственно-бытовой зоне имеется вагончик для рабочих полигона. Имеется пожарный щит со всем необходимым оборудование, а также емкость с водой.Территории полигона по периметру огорожена и обвалована. При въезде имеется шлагбаум и бетонированная яма с дезинфицирующим раствором для обеззараживания колес при въезде и выезде спецтехники на полигон. При разгрузке спецтехники с подветренной стороны выставляются сетчатые ограждения. Подъездные дороги полигонов грунтовые. Полигон не принимает отходы, обладающие токсичными и радиоактивными свойствами.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Очистка поселков является планово-регулярной, проводится по договорами графикам, под контролем сельского акимата и органа санэпиднадзора. Организация работ на полигонах определяется технологической схемой эксплуатации, определяющей последовательность выполнения работ, размещения площадей для складирования ТБО. Организация работ обеспечивает охрану окружающей среды, максимальную производительность средств механизации.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переработки и утилизации ТБО по Западно-Казахстанской области на протяжении трех лет практически не меняется и остается на уровне 10 % - это один из низких показателей по всей республике. Официальные сведения по переработке ТБО по Бокейординскому району отсутствуют, приведенные данные в таблице 1, определены расчетным путем. При расчете данные по переработке отходов были получены вычетом из количества образованных отходов количества отходов, подвергшихся захоронению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Вывезенные коммунальные отходы разгружаются на территории полигона, которые трактором локализируются и уплотняются. Отходы на полигоне не сортируются, следовательно, контроль наличия в размещаемых отходах ртутьсодержащих, токсичных и других опасных фракций не осуществляется. Требования ЭК РК по запрету на захоронение отходов пластика, стеклобоя, строительных, пищевых отходов и обязательной сортировке не соблюдаются.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Спутники АО "НК "Қазақстан Ғарыш Сапары" зафиксировали в 2023 году более 259 стихийных свалок ЗКО. Основой причиной образования стихийных свалок является неполный охват физических и юридических лиц по вывозу ТБО, запрет на захоронение строительных отходов и отсутствие организованных мест сбора строительных отходов, отсутствие мониторинга деятельности МВО и прочие факторы.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продолжить работу по выявлению несанкционированных свалок, собрать данные по объемам отходов и прочие данные и ликвидировать все стихийные свалки. Так как по результатам заседания Совета по переходу к "зеленой" экономике от 15 декабря 2022 года акиматам до 1 июня 2023 года поручено ликвидировать все несанкционированные свалки и ускорить работы по приведению полигонов в соответствие с экологическими и санитарными нормами.</w:t>
      </w:r>
    </w:p>
    <w:bookmarkEnd w:id="135"/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Морфологический состав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исследованию МЦЗТ7 основные фракции в составе коммунальных отходов 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И ТАРИФЫ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апреле 2023 года утверждҰнные нормы образования и накопления коммунальных отходов по Бокейординскому району. Согласно данному документу, среднегодовой показатель нормы образования для благоустроенных домовладений и неблагоустроенных домовладений на 1 жителя составляет 1,0 м3.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проводится исследование по определению новых норм образования и накопления коммунальных отходов по Бокейординскому району.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2-2</w:t>
            </w:r>
          </w:p>
        </w:tc>
      </w:tr>
    </w:tbl>
    <w:bookmarkStart w:name="z17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Нормы образования и накопления коммунальных отходов по Бокейординскому району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 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торговый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нормам образования коммунальных отходов в разрезе сельских округов приведены в Приложении 1.</w:t>
      </w:r>
    </w:p>
    <w:bookmarkEnd w:id="143"/>
    <w:bookmarkStart w:name="z17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Тарифы для населения на сбор, транспортировку, сортировку и захоронение твердых бытовых отходов по Бокейординскому району Западно-Казахстанской области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жителя (в месяц)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жителя (в месяц)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2565,6</w:t>
            </w:r>
          </w:p>
        </w:tc>
      </w:tr>
    </w:tbl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тарифы (таблица 2) были установлены в 2023 году.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во многих городах утверждены новые тарифы (Семей, Усть-Каменогорск, Уральск, Кокшетау и Костанай). В целом, тариф по Казахстану варьируется от 84 до 550 тенге (рисунок 2). Самые высокие тарифы в городах Алматы (553 тенге) и Кокшетау (500 тенге).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является единственным источником финансирования предприятий в области сбора, транспортировки и захоронения отходов. Коммунальные услуги ежегодно дорожают, существенно растут цены на спецтехнику, комплектующие и топливо, но тариф на сбор, вывоз и захоронение отходов не менялся во многих регионах много лет. Кроме того, с каждым годом увеличивается и население районов. В этой связи, установление экономически обоснованного тарифа является чрезвычайно важным и актуальным для развития системы управления отходами в Бокейординском районе. 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существует проблема абонентской задолженности. Из охваченного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 оплачивают услуги только около 60%. Так как по информации от представителей мусоровывозящих компаний (Далее МВО) задолженность по оплате услуг за сбор и вывоз ТБО составляет около 40 %, .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проработки данного вопроса с 2021 года согласно ЭК РК в компетенцию МИО входит обеспечение доступа для организаций, осуществляющих деятельность по сбору коммунальных отходов, к сведениям о регистрации населения в целях идентификации количества граждан, зарегистрированных по месту жительства. Таким образом, необходимо обеспечить субъектам, осуществляющим сбор и вывоз ТБО доступ к сведениям о регистрации населения для корректного выставления счетов за свои услуги.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ЭК РК физические лица, проживающие в жилых домах, обязаны пользоваться централизованной системой на основании публичных договоров и оплачивать услуги согласно утвержденным тарифам. Однако данная норма выполняется частично. Жители частных домов предпочитают заключать индивидуальные договоры. Возможно, некоторая часть населения не осведомлена о наличии публичного договора.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индивидуальных договоров для оплаты услуг за сбор и вывоз ТБО предприятиями неэффективно, это влечет дополнительные расходы для МВО, рабочие места, заработная плата и пр. Поэтому необходимо пересмотреть практику заключения индивидуальных договоров на сбор и вывоз ТБО с населением и перейти на заключение публичного договора. МИО и МВО необходимо выложить публичный договор на своих сайтах и провести работу по осведомлению населения.</w:t>
      </w:r>
    </w:p>
    <w:bookmarkEnd w:id="153"/>
    <w:bookmarkStart w:name="z18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Количественные и качественные показатели текущей ситуации с отходами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связи отсутствием учета образования и самостоятельного вывоза мусора жителями определить объемы штучных изделий, таких как пластиковые отходы, стеклотара и других отходов не представляется возможным. Учитывая то, что населением не ведется учет образования отходов штучных изделий, количественные и качественные показатели таких отходов при разработке Программы управления отходов, учитываться не будут. Тем временем, в ходе анкетирования населения сельских округов были определены виды и способы утилизации отходов на долю жителей. Эти данные будут использованы при определении целей и задач настоящей Программы. Жители населенных пунктов указывают примерный объем образования золы и навоза. При этом, более чем 50% таких отходов используется в быту в виде удобрения, твердого топлива в бытовых печках и т.д.</w:t>
      </w:r>
    </w:p>
    <w:bookmarkEnd w:id="155"/>
    <w:bookmarkStart w:name="z18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системы управления отдельными видами отходов последние три года</w:t>
      </w:r>
    </w:p>
    <w:bookmarkEnd w:id="156"/>
    <w:bookmarkStart w:name="z18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 – Перечень, характеристика и масса отходов производства и потребления полигона ТБО Бокейординского района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источника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отходов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(технологический процесс, оборудование, структурное подразделение)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Корпус, цех, участок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отхода*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отхода*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(уровень опасности)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Годовое количество образования отходов с учетом максимальной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загрузки оборудования, технологического процесса, 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производство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от физических и юридических лиц с.Сайхин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ТБО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20 03 01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8700 </w:t>
            </w:r>
          </w:p>
        </w:tc>
      </w:tr>
    </w:tbl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образовании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Ртутьсодержащие отходы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информации районного акимата на сегодняшний день РСО собираются в районе и не вывозятся. Учет образования отсутствует.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не налаженной системой сбора РСО и недостаточной сознательностью и дисциплинированностью населения существует проблема попадания опасных отходов в контейнеры для ТБО, что влечет за собой экологические риски.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ЭК РК требования к материалам и продукции, перешедшим в категорию отходов, в том числе ртутьсодержащим отходам, устанавливаются национальными стандартами в области управления отдельными видами отходов.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Акимату необходимо организовать системы сбора РСО у физических лиц. Расходы, связанные с выбором специализированной организации, обслуживанием специализированных контейнеров, в том числе с транспортировкой и переработкой ртутьсодержащих ламп и источников питания, должны покрываться за счет бюджетных средств. Для выбора специализированной организации необходимо проведение конкурса (тендера), выбранная компания должна иметь лицензию и соответствовать всем установленным законодательством требованиям и требованиям национальных стандартов.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электрического и электронного оборудования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отходами электрического и электронного оборудования (далее - ОЭЭО), образующихся у юридических и физических лиц в районе отсутствует.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правило, образующиеся у физических лиц ОЭЭО удаляются в контейнеры для ТБО, далее вывозятся мусоровывозящими организациями на полигон ТБО, где захораниваются, нанося вред окружающей среде. Система сбора ОЭЭО у юридических лиц также не налажена.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ОЭЭО в условиях полигона подвергаются коррозии и окислению, а содержащиеся в них различные тяжелые металлы попадают в почву и грунтовые воды, поэтому их захоронение на полигоне ТБО запрещено.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статье 365 ЭК РК установлено, что опасные составляющие коммунальных отходов (ОЭЭО, ртутьсодержащие отходы, батарейки, аккумуляторы и прочие опасные компоненты) должны собираться раздельно и передаваться на восстановление специализированным предприятиям.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учета данных по сбору и переработке ОЭЭО в районе также не налажена.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ЖКХ отсутствуют данные по объему сбора и переработки ОЭЭО.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МИО необходимо организовать систему сбора и утилизации ОЭЭО для населения и усилить контроль за соблюдением юридическими лицами выполнения требовании статьи 365 ЭК РК.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Крупногабаритные отходы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Бокейординского района крупногабаритные отходы (далее - КГО) (бытовая техника, мебель и др.) не собираются раздельно, так как отсутствуют специальные места для их вывоза. КГО выносятся на контейнерную площадку, далее в общем потоке коммунальных отходов поступают на полигон ТБО.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 стороны МИО ведется работа по выбору (конкурс) компании по вывозу и определению специальных мест для вывоза КГО.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 от населения также собираются в общем потоке ТБО и поступают на захоронение на существующий полигон.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2021 года введен запрет на захоронение строительных отходов. Согласно ЭК РК физические лица, осуществляющие строительство или ремонт недвижимых объектов, производят самостоятельный вывоз строительных отходов в специальные места, организованные МИО.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 стороны МИО ведется работа по выбору (конкурс) компании по вывозу и определению специальных мест для вывоза строительных отходов.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 от населения также собираются в общем потоке ТБО и поступают на захоронение на существующий полигон. Контейнеры для раздельного сбора пищевых отходов отсутствуют. С 2021 года введен запрет на захоронение пищевых отходов.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необходимо усилить работу по стимулированию раздельного сбора биоразлагаемых коммунальных отходов и их восстановлению, в том числе путем компостирования, и контролю за соблюдением требования по запрету захоронения пищевых отходов.</w:t>
      </w:r>
    </w:p>
    <w:bookmarkEnd w:id="184"/>
    <w:bookmarkStart w:name="z21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Выводы по анализу текущей ситуации по управлению коммунальными отходами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проведенного анализа текущей ситуации по управлению коммунальными отходами в Бокейординском районе было выявлено, что процессы по раздельному сбору, сортировке, переработке и захоронению коммунальных отходов требуют совершенствования.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необходимо совершенствовать систему управления коммунальными отходами и решить следующие наиболее проблемные вопросы: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Несоответствие контейнерных площадок санитарным требованиям;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Необеспеченность КП контейнерами;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Нехватка контейнеров для раздельного сбора вторичных ресурсов для обеспечения населения повсеместным раздельным сбором;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Отсутствие системы сбора опасных составляющих коммунальных отходов (РСО, ОЭЭО, медицинские и пр.) у населения;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Отсутствие раздельного сбора биоразлагаемых (пищевых) отходов;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Отсутствие системы сбора и транспортировки крупногабаритных и строительных отходов;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Низкая осведомленность и культура населения в сфере обращения с отходами;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Неудовлетворенность и недовольство населения услугами сбора и вывоза коммунальных отходов;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Неполный охват юридических лиц по вывозу ТБО. Отказ юридических лиц заключать договора на вывоз ТБО;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Низкая собираемость тарифа на сбор, вывоз, переработку и захоронение твердых бытовых отходов;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Нехватка техники и оборудования;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Отсутствие действующих сортировочных линий;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Захоронение отходов без сортировки;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Низкая эффективность переработки отходов (7-10%), в то время как 93% отходов направляется на захоронение на полигон ТБО;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15.Отсутствие переработки строительных и пищевых отходов;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Отсутствие мощностей по глубокой переработке ТБО, за счет которых можно сократить объемы отходов, направляемых на захоронение на полигон;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Проблемы при начислении и взаиморасчетах с физическими лицами за услуги по вывозу ТБО. У МВО нет точных данных по количеству проживающих физических лиц;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Проблемы с собираемостью платежей от физических лиц, вследствие чего у МВО возникает дебиторская задолженность, которая ежегодно увеличивается;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сильных и слабых сторон, возможностей и угроз в секторе управления коммунальными отходами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объективного анализа системы управления коммунальными отходами необходимо четкое определение ее сильных и слабых сторон, а также существующих возможностей и угроз.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Анализ сильных и слабых сторон, возможностей и угроз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Уровень охвата населения услугами вывоза ТБО;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Взаимодействие МИО с бизнесом, МВО, населением;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-Низкие тарифы на сбор, вывоз, переработку и захоронение ТБО;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-Абонентская задолженность по тарифам;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системы раздельного сбора биоразлагаемых (пищевых), КГО, строительных отходов и ОЭЭО;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-Низкая доля переработки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-Захоронение отходов без сортировки;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-Низкая осведомленность и культура населения в сфере обращения с отходами.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Заинтересованность бизнеса в развитии системы сбора и переработки ТБО;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Наличие современных технологий, широкого ассортимента установок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компостирования пищевых отходов,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-Несоответствие деятельности МИО требованиям ЭК РК;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-Переполненность полигона ТБО, его несоответствие экологическим и санитарным нормам;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Наличие большого потенциала в части внедрения раздельного сбора и развития бизнеса по переработке биоразлагаемых (пищевых) и строительных отходов;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Близкое расположение района к государственной границе соседних стран, большие возможности спроса на вторичное сырье из соседних 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Готовность населения к раздельному сбору.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-Выбросы в атмосферу, оказывающие негативное влияние на окружающую среду и на здоровье населения района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-Неудовлетворенность и недовольство населения системой управления отходами в районе;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-Невыполнение стратегического плана МИО;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-Несоответствие ежегодной оценки эффективности деятельности МИО.</w:t>
            </w:r>
          </w:p>
        </w:tc>
      </w:tr>
    </w:tbl>
    <w:bookmarkStart w:name="z2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ЦЕЛИ, ЗАДАЧИ И ЦЕЛЕВЫЕ ПОКАЗАТЕЛИ ПРОГРАММЫ</w:t>
      </w:r>
    </w:p>
    <w:bookmarkEnd w:id="215"/>
    <w:bookmarkStart w:name="z2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 задачи</w:t>
      </w:r>
    </w:p>
    <w:bookmarkEnd w:id="216"/>
    <w:bookmarkStart w:name="z2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Бокейординского района. Одной из приоритетных целей, утвержденных в Плане развития Бокейординского района Западно-Казастанской области является Цель 5: Улучшение экологической ситуации в районе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Целевые индикаторы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измер.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информации, 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переработки и утилизации твердых бытовых отходов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данные, ОЖКХПТиАД</w:t>
            </w:r>
          </w:p>
        </w:tc>
      </w:tr>
    </w:tbl>
    <w:bookmarkStart w:name="z25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 :</w:t>
      </w:r>
    </w:p>
    <w:bookmarkEnd w:id="218"/>
    <w:bookmarkStart w:name="z2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ликвидации токсичных отходов;</w:t>
      </w:r>
    </w:p>
    <w:bookmarkEnd w:id="219"/>
    <w:bookmarkStart w:name="z25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долгосрочных договоров с мусоровывозящими компаниями, предприятиями по захоронению ТБО (полигоны ТБО) на обслуживание населенных пунктов (на 5 и более лет);</w:t>
      </w:r>
    </w:p>
    <w:bookmarkEnd w:id="220"/>
    <w:bookmarkStart w:name="z26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внедрение раздельного сбора отходов в бюджетных организациях, в торговых центрах, рынках, местах общественного питания (установление контейнеров для пластика, бумаги);</w:t>
      </w:r>
    </w:p>
    <w:bookmarkEnd w:id="221"/>
    <w:bookmarkStart w:name="z2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взаимодействие с бизнесом по внедрению раздельного сбора, сортировки и переработки отходов;</w:t>
      </w:r>
    </w:p>
    <w:bookmarkEnd w:id="222"/>
    <w:bookmarkStart w:name="z2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закрытие и рекультивация полигонов (свалок) ТБО с учетом возможности реализации проектов по их дегазации в случае экономической целесообразности;</w:t>
      </w:r>
    </w:p>
    <w:bookmarkEnd w:id="223"/>
    <w:bookmarkStart w:name="z26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строительство новых полигонов ТБО в соответствии с экологическими требованиями и санитарными правилами с учетом политики оптимизации количества объектов размещения ТБО;</w:t>
      </w:r>
    </w:p>
    <w:bookmarkEnd w:id="224"/>
    <w:bookmarkStart w:name="z26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внедрение переработки твердых бытовых отходов;</w:t>
      </w:r>
    </w:p>
    <w:bookmarkEnd w:id="225"/>
    <w:bookmarkStart w:name="z26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строительство мусоросортировочных объектов и объектов (предприятий) по переработке отходов с учетом объемов и морфологии образуемых ТБО;</w:t>
      </w:r>
    </w:p>
    <w:bookmarkEnd w:id="226"/>
    <w:bookmarkStart w:name="z2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227"/>
    <w:bookmarkStart w:name="z26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обновление и дооснащение населенных пунктов района контейнерами для раздельного сбора отходов по отдельным видам;</w:t>
      </w:r>
    </w:p>
    <w:bookmarkEnd w:id="228"/>
    <w:bookmarkStart w:name="z2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привлечение инвесторов для реализации проектов по строительству объектов: по сортировке, переработке и утилизации отходов, по дегазации полигонов (свалок) ТБО;</w:t>
      </w:r>
    </w:p>
    <w:bookmarkEnd w:id="229"/>
    <w:bookmarkStart w:name="z26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агитации населения к раздельному сбору твердых бытовых отходов (собрания, брошюры, листовки, социальные видеоролики, лекции в учебных заведениях, акции и т.д.).</w:t>
      </w:r>
    </w:p>
    <w:bookmarkEnd w:id="230"/>
    <w:bookmarkStart w:name="z27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Программы:</w:t>
      </w:r>
    </w:p>
    <w:bookmarkEnd w:id="231"/>
    <w:bookmarkStart w:name="z27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отходов;</w:t>
      </w:r>
    </w:p>
    <w:bookmarkEnd w:id="232"/>
    <w:bookmarkStart w:name="z27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Совершенствование системы раздельного сбора отходов;</w:t>
      </w:r>
    </w:p>
    <w:bookmarkEnd w:id="233"/>
    <w:bookmarkStart w:name="z27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Развитие системы переработки и утилизации коммунальных отходов, включая специфические (пищевые, строительные и крупногабаритные отходы, ОЭЭО и пр.);</w:t>
      </w:r>
    </w:p>
    <w:bookmarkEnd w:id="234"/>
    <w:bookmarkStart w:name="z27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Обеспечение безопасного захоронения коммунальных отходов;</w:t>
      </w:r>
    </w:p>
    <w:bookmarkEnd w:id="235"/>
    <w:bookmarkStart w:name="z27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Повышение культуры и информированности населения по вопросам обращения с коммунальными отходами и усиление взаимодействия всех заинтересованных сторон.</w:t>
      </w:r>
    </w:p>
    <w:bookmarkEnd w:id="236"/>
    <w:bookmarkStart w:name="z27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</w:t>
      </w:r>
    </w:p>
    <w:bookmarkEnd w:id="237"/>
    <w:bookmarkStart w:name="z27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настоящей Программы установлены целевые показатели по совершенствованию системы управления коммунальными отходами Бокейординском районе (таблица 7). </w:t>
      </w:r>
    </w:p>
    <w:bookmarkEnd w:id="238"/>
    <w:bookmarkStart w:name="z27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Целевые показатели по совершенствованию системы охвата населения сбором и вывозом, переработкой и захоронения отходов г. Бокейординского района 2024-2028 гг.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(2022-2023)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района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сбором и вывозом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мес. 2023)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раздельным сбором: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 фракциям сухая и мокрая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-отдельным опасным видам отходов (медицинских и ртутьсодержащих, электронной и бытовой техники)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 мес. 2023)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 (от объема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экологическим качеством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49,1% (2022)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55,3 % (2023)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86,1%</w:t>
            </w:r>
          </w:p>
        </w:tc>
      </w:tr>
    </w:tbl>
    <w:bookmarkStart w:name="z29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РЕАЛИЗАЦИИ ПРОГРАММЫ, ПУТИ ДОСТИЖЕНИЯ ПОСТАВЛЕННЫХ ЦЕЛЕЙ И СООТВЕТСТВУЮЩИЕ МЕРЫ</w:t>
      </w:r>
    </w:p>
    <w:bookmarkEnd w:id="251"/>
    <w:bookmarkStart w:name="z29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дальнейшему развитию системы сбора и транспортировки коммунальных отходов для обеспечения полного охвата населения района услугами по сбору и вывозу отходов;</w:t>
      </w:r>
    </w:p>
    <w:bookmarkEnd w:id="252"/>
    <w:bookmarkStart w:name="z29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развития системы сбора и транспортировки коммунальных отходов необходимо выполнение следующих мер:</w:t>
      </w:r>
    </w:p>
    <w:bookmarkEnd w:id="253"/>
    <w:bookmarkStart w:name="z29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охват населения района услугами по сбору и вывозу отходов;</w:t>
      </w:r>
    </w:p>
    <w:bookmarkEnd w:id="254"/>
    <w:bookmarkStart w:name="z29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заключение долгосрочных контрактов и проведение конкурсов на конкурентной основе;</w:t>
      </w:r>
    </w:p>
    <w:bookmarkEnd w:id="255"/>
    <w:bookmarkStart w:name="z29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утверждение экономически обоснованных тарифов;</w:t>
      </w:r>
    </w:p>
    <w:bookmarkEnd w:id="256"/>
    <w:bookmarkStart w:name="z29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повышение собираемости тарифа;</w:t>
      </w:r>
    </w:p>
    <w:bookmarkEnd w:id="257"/>
    <w:bookmarkStart w:name="z29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приведение в соответствие с санитарными нормами контейнерных площадок для сбора отходов. Замена и установка новых контейнеров в зависимости от объемов и специфики собираемых отходов. Обновление парка мусоровозов и другой необходимой техники.</w:t>
      </w:r>
    </w:p>
    <w:bookmarkEnd w:id="258"/>
    <w:bookmarkStart w:name="z29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населения услугами по сбору и вывозу отходов</w:t>
      </w:r>
    </w:p>
    <w:bookmarkEnd w:id="259"/>
    <w:bookmarkStart w:name="z3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населения района услугами по сбору и транспортировке отходов обеспечивается за счет полного охвата услугами не только физических, но и юридических лиц. Необходимо проведения осведомительной работы с юридическими лицами, осуществляющими деятельность в жилых домах или отдельно стоящих зданиях (если нет контейнеров), по заключению договоров на услуги по сбору и вывозу ТБО с МВО, определенными МИО для обслуживания данных участков.</w:t>
      </w:r>
    </w:p>
    <w:bookmarkEnd w:id="260"/>
    <w:bookmarkStart w:name="z3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долгосрочных контрактов и проведение конкурсов на конкурентной основе</w:t>
      </w:r>
    </w:p>
    <w:bookmarkEnd w:id="261"/>
    <w:bookmarkStart w:name="z30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услуг по сбору и вывозу ТБО необходимо заключение долгосрочных контрактов на управление коммунальными отходами на конкурентной основе.</w:t>
      </w:r>
    </w:p>
    <w:bookmarkEnd w:id="262"/>
    <w:bookmarkStart w:name="z30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(тендера) по определению участников рынка, МИО будут устанавливать требования для МВО в соответствии с ЭК РК и Правилами управления коммунальными отходами. Сбором и транспортировкой ТБО должны заниматься специализированные предприятия, деятельность которых должна соответствовать требованиям экологического законодательства РК.</w:t>
      </w:r>
    </w:p>
    <w:bookmarkEnd w:id="263"/>
    <w:bookmarkStart w:name="z30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из основных требований при выборе МВО - присутствие компании по сбору и вывозу ТБО в реестре МЭГиПР РК, то есть подача уведомления о начале осуществления деятельности. Субъекты предпринимательства, осуществляющие деятельность по сбору, сортировке и транспортировке неопасных отходов, обязаны подать уведомление о начале деятельности в МЭГиПР РК согласно Закону РК "О разрешениях и уведомлениях". МВО, которые не соответствуют уведомительному порядку, не могут участвовать в конкурсе и оказывать услуги по сбору и вывозу ТБО, так как осуществление деятельности по сбору, сортировке и транспортировке неопасных отходов без уведомления МЭГиПР РК запрещается.</w:t>
      </w:r>
    </w:p>
    <w:bookmarkEnd w:id="264"/>
    <w:bookmarkStart w:name="z30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компания также осуществляет обращение с опасными отходами, то необходимо иметь лицензию.</w:t>
      </w:r>
    </w:p>
    <w:bookmarkEnd w:id="265"/>
    <w:bookmarkStart w:name="z30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экономически обоснованных тарифов</w:t>
      </w:r>
    </w:p>
    <w:bookmarkEnd w:id="266"/>
    <w:bookmarkStart w:name="z30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развития рациональной системы управления коммунальными отходами в районе необходимо рассчитать и утвердить новые тарифы. Действующий тариф (213,8 тенге) по району недостаточен для создания соответствующей инфраструктуры и оказания качественных и своевременных услуг для населения. Устанавливаемые тарифы должны покрывать расходы специализированных организаций на сбор, транспортировку, сортировку и захоронение отходов с учетом современных реалий и инфляционных процессов.</w:t>
      </w:r>
    </w:p>
    <w:bookmarkEnd w:id="267"/>
    <w:bookmarkStart w:name="z30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пересмотр, индексация и утверждение экономически обоснованных тарифов позволит обеспечить качественную работу специализированных организаций по сбору и вывозу отходов, что благоприятно отразится на экологической ситуации района и здоровье населения.</w:t>
      </w:r>
    </w:p>
    <w:bookmarkEnd w:id="268"/>
    <w:bookmarkStart w:name="z30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собираемости тарифа на сбор, вывоз, переработку и захоронение ТБО и своевременной оплаты населением</w:t>
      </w:r>
    </w:p>
    <w:bookmarkEnd w:id="269"/>
    <w:bookmarkStart w:name="z31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усиление взаимодействия МИО со специализированными организациями в отношении доступа к сведениям о регистрации населения.</w:t>
      </w:r>
    </w:p>
    <w:bookmarkEnd w:id="270"/>
    <w:bookmarkStart w:name="z31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граждан по месту жительства, временного пребывания (проживания) сведения о новом адресе регистрации передаются в режиме реального времени из информационной системы МВД в Государственную базу данных "Физические лица" (администратор – МЮ РК), которая является эталонным банком данных и доступ к которой обеспечен всем государственным и местным исполнительным органам (акиматы) РК.</w:t>
      </w:r>
    </w:p>
    <w:bookmarkEnd w:id="271"/>
    <w:bookmarkStart w:name="z31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данной интеграции МИО будут предоставлять МВО сведения о количестве зарегистрированных граждан по адресу в обезличенном виде (без передачи персональных данных), что позволит корректно начислять платежи за сбор, вывоз, переработку и захоронение ТБО.</w:t>
      </w:r>
    </w:p>
    <w:bookmarkEnd w:id="272"/>
    <w:bookmarkStart w:name="z31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соответствие с санитарными нормами контейнерных площадок, замена и установка новых контейнеров в зависимости от объемов и специфики собираемых отходов</w:t>
      </w:r>
    </w:p>
    <w:bookmarkEnd w:id="273"/>
    <w:bookmarkStart w:name="z31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сбора и транспортировки коммунальных отходов в зависимости от типа застройки будет организована следующим образом:</w:t>
      </w:r>
    </w:p>
    <w:bookmarkEnd w:id="274"/>
    <w:bookmarkStart w:name="z31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районах многоэтажной застройки:</w:t>
      </w:r>
    </w:p>
    <w:bookmarkEnd w:id="275"/>
    <w:bookmarkStart w:name="z31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оборудовать контейнерные площадки в жилых зонах;</w:t>
      </w:r>
    </w:p>
    <w:bookmarkEnd w:id="276"/>
    <w:bookmarkStart w:name="z31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установить стандартные контейнеры;</w:t>
      </w:r>
    </w:p>
    <w:bookmarkEnd w:id="277"/>
    <w:bookmarkStart w:name="z31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для вывоза отходов использовать мусоровозы с системой прессования для увеличения плотности собираемых отходов.</w:t>
      </w:r>
    </w:p>
    <w:bookmarkEnd w:id="278"/>
    <w:bookmarkStart w:name="z31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районах индивидуальной застройки:</w:t>
      </w:r>
    </w:p>
    <w:bookmarkEnd w:id="279"/>
    <w:bookmarkStart w:name="z32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установить индивидуальные контейнеры;</w:t>
      </w:r>
    </w:p>
    <w:bookmarkEnd w:id="280"/>
    <w:bookmarkStart w:name="z32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для вывоза отходов использовать мусоровозы с большим объемом и высокой компрессионной способностью.</w:t>
      </w:r>
    </w:p>
    <w:bookmarkEnd w:id="281"/>
    <w:bookmarkStart w:name="z32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приведения в соответствие с санитарными нормами КП будут выполнены следующие мероприятия:</w:t>
      </w:r>
    </w:p>
    <w:bookmarkEnd w:id="282"/>
    <w:bookmarkStart w:name="z32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На территории домовладений, организаций, культурно-массовых учреждений, зон отдыха выделить специальные площадки для размещения контейнеров для сбора отходов с подъездами для транспорта. Площадку устраивать с твердым покрытием и ограждать с трех сторон на высоту, исключающей возможность распространения (разноса) отходов ветром, но не менее 1,5 м.</w:t>
      </w:r>
    </w:p>
    <w:bookmarkEnd w:id="283"/>
    <w:bookmarkStart w:name="z32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Контейнерную площадку размещать на расстоянии не менее 25 м от жилых и общественных зданий, детских объектов, спортивных площадок и мест отдыха населения. В районах сложившейся застройки, при отсутствии возможности соблюдения санитарных разрывов, расстояния устанавливаются комиссионно с участием МИО, территориальных подразделений государственного органа в сфере санитарно-эпидемиологического благополучия населения, собственников объектов и других заинтересованных лиц.</w:t>
      </w:r>
    </w:p>
    <w:bookmarkEnd w:id="284"/>
    <w:bookmarkStart w:name="z32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коммунальных отходов будет осуществляться по графику.</w:t>
      </w:r>
    </w:p>
    <w:bookmarkEnd w:id="285"/>
    <w:bookmarkStart w:name="z32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минимизации затрат на транспортировку коммунальных отходов принимается минимальная частота вывоза отходов, соответствующая при этом установленным санитарным и природоохранным требованиям.</w:t>
      </w:r>
    </w:p>
    <w:bookmarkEnd w:id="286"/>
    <w:bookmarkStart w:name="z32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частоты вывоза следует принимать во внимание объемы образования коммунальных отходов, их морфологический состав, тип и количество применяемых для сбора контейнеров (при сборе посредством контейнеров).</w:t>
      </w:r>
    </w:p>
    <w:bookmarkEnd w:id="287"/>
    <w:bookmarkStart w:name="z32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категории (фракции, вида) отходов при раздельном сборе определяется своя периодичность вывоза.</w:t>
      </w:r>
    </w:p>
    <w:bookmarkEnd w:id="288"/>
    <w:bookmarkStart w:name="z32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хранения отходов в контейнерах при температуре 0оС и ниже – не более трех суток, при плюсовой температуре - не более суток.</w:t>
      </w:r>
    </w:p>
    <w:bookmarkEnd w:id="289"/>
    <w:bookmarkStart w:name="z33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установка новых контейнеров проводится в зависимости от объемов и специфики собираемых отходов и сроков их хранения. При обновлении контейнеров планируется закупить современные евроконтейнеры.</w:t>
      </w:r>
    </w:p>
    <w:bookmarkEnd w:id="290"/>
    <w:bookmarkStart w:name="z33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пластика, бумаги и картона транспортируются всеми видами транспорта. Отходы стеклянной тары транспортируются любыми видами транспорта с принятием мер, направленных на исключение повреждения. При транспортировке, погрузке и выгрузке отходов стеклянной тары следует принимать меры, обеспечивающие их сохранность, защиту от механических воздействий.</w:t>
      </w:r>
    </w:p>
    <w:bookmarkEnd w:id="291"/>
    <w:bookmarkStart w:name="z33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доукомплектовать/обновить парк мусоровозов, используемых МВО (4-5 единиц). Обновление парка мусоровозов будет осуществляться за счет средств МВО и частных инвестиций.</w:t>
      </w:r>
    </w:p>
    <w:bookmarkEnd w:id="292"/>
    <w:bookmarkStart w:name="z33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совершенствованию системы раздельного сбора отходов</w:t>
      </w:r>
    </w:p>
    <w:bookmarkEnd w:id="293"/>
    <w:bookmarkStart w:name="z33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системы раздельного сбора необходимо выполнение следующих мер:</w:t>
      </w:r>
    </w:p>
    <w:bookmarkEnd w:id="294"/>
    <w:bookmarkStart w:name="z33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-обеспечение установки контейнеров для раздельного сбора сухой фракции ТБО на всех КП и обеспечение раздельного вывоза вторичного сырья;</w:t>
      </w:r>
    </w:p>
    <w:bookmarkEnd w:id="295"/>
    <w:bookmarkStart w:name="z33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системы сбора и восстановления опасных составляющих коммунальных отходов;</w:t>
      </w:r>
    </w:p>
    <w:bookmarkEnd w:id="296"/>
    <w:bookmarkStart w:name="z33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специальных мест и определения специализированной компании для транспортировки КГО и строительных отходов, образующихся у населения.</w:t>
      </w:r>
    </w:p>
    <w:bookmarkEnd w:id="297"/>
    <w:bookmarkStart w:name="z33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сбора и восстановления опасных составляющих коммунальных отходов</w:t>
      </w:r>
    </w:p>
    <w:bookmarkEnd w:id="298"/>
    <w:bookmarkStart w:name="z3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сбора и восстановления опасных составляющих коммунальных отходов будет основываться на организации конкурса на выбор подрядной организации для обеспечения раздельного сбора, транспортировки и переработки опасных видов отходов: РСО, ОЭЭО, химических источников питания, аккумуляторов у населения.</w:t>
      </w:r>
    </w:p>
    <w:bookmarkEnd w:id="299"/>
    <w:bookmarkStart w:name="z3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районе не налажена система сбора отходов опасных составляющих коммунальных отходов (ОЭЭО, химических источников питания, аккумуляторов) у населения, кроме частичного сбора РСО.</w:t>
      </w:r>
    </w:p>
    <w:bookmarkEnd w:id="300"/>
    <w:bookmarkStart w:name="z3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виды отходов в общем потоке ТБО попадают на полигон, загрязняют почву, воду и воздух токсинами, тяжелыми металлами, стойкими органическими загрязнителями, нанося тем самым существенный вред здоровью людей и окружающей среде</w:t>
      </w:r>
    </w:p>
    <w:bookmarkEnd w:id="301"/>
    <w:bookmarkStart w:name="z3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 6 статьи 365 ЭК РК опасные составляющие коммунальных отходов должны собираться раздельно и передаваться на восстановление специализированным предприятиям.</w:t>
      </w:r>
    </w:p>
    <w:bookmarkEnd w:id="302"/>
    <w:bookmarkStart w:name="z34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Ртутьсодержащие отходы</w:t>
      </w:r>
    </w:p>
    <w:bookmarkEnd w:id="303"/>
    <w:bookmarkStart w:name="z3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системы сбора РСО у населения согласно требованиям СТ РК 1513 Ресурсосбережение. Обращение с отходами на всех этапах технологического цикла. Классификация и методы переработки РСО. Основные положения МИО осуществляют:</w:t>
      </w:r>
    </w:p>
    <w:bookmarkEnd w:id="304"/>
    <w:bookmarkStart w:name="z34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–контроль за установкой и обслуживанием специальных универсальных контейнеров, устанавливаемых для сбора РСО, образовывавшихся у населения;</w:t>
      </w:r>
    </w:p>
    <w:bookmarkEnd w:id="305"/>
    <w:bookmarkStart w:name="z3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–контроль и организацию деятельности органов управления объектом кондоминиума, которые обязаны обеспечивать меры по сохранности специальных универсальных контейнеров, осуществлять взаимодействие со специализированным предприятием, обслуживающим контейнера, обеспечивать свободный доступ к ним, вести разъяснительную работу с жильцами, не допускать складирование в контейнер посторонних предметов, наклеивание на контейнер посторонних реклам, объявлений и т.д.;</w:t>
      </w:r>
    </w:p>
    <w:bookmarkEnd w:id="306"/>
    <w:bookmarkStart w:name="z3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–организацию переработки ртутьсодержащих энергосберегающих ламп, находившихся в употреблении у населения путем выделения средств для приобретения работ (услуг) специализированных предприятий на реализацию комплекса мер по демеркуризации для населения и на ремонт (замену) контейнеров для РСО.</w:t>
      </w:r>
    </w:p>
    <w:bookmarkEnd w:id="307"/>
    <w:bookmarkStart w:name="z3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работ (услуг) специализированных предприятий на реализацию комплекса мер по демеркуризации для населения и на ремонт (замену) контейнеров для РСО МИО будет проводить посредством конкурса (тендера) в соответствии с ЭК РК, Главой 4 Закона Республики Казахстан "О государственных закупках" и Правилами управления коммунальными отходами.</w:t>
      </w:r>
    </w:p>
    <w:bookmarkEnd w:id="308"/>
    <w:bookmarkStart w:name="z3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и электрическое оборудование</w:t>
      </w:r>
    </w:p>
    <w:bookmarkEnd w:id="309"/>
    <w:bookmarkStart w:name="z3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 РК 3753-2021 "Ресурсосбережение. Обращение на всех этапах жизненного цикла с отходами электротехнического и электронного оборудования, за исключением ртутьсодержащих устройств и приборов. Требования безопасности" МИО должны способствовать созданию инфраструктуры, которая позволяет собственникам отходов передавать ОЭЭО производителям ЭЭО или субъектам предпринимательства в сфере управления ОЭЭО, принимая во внимание плотность населения, в том числе посредством выделения земельных участков под размещение объектов по сбору, накоплению и переработке ОЭЭО, включая контейнерные площадки и стационарные пункты приема ОЭЭО.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должны обеспечить организацию системы ремонта, восстановления ЭЭО, а также раздельного сбора и переработки ОЭЭО от собственников отходов, в том числе посредством создания передвижных пунктов приема ОЭЭО.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должны принимать меры, направленные на увеличение доли раздельного сбора ОЭЭО от населения, включая, но не ограничиваясь проведением информационных кампаний, конкурсов, лекций.</w:t>
      </w:r>
    </w:p>
    <w:bookmarkEnd w:id="312"/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системы сбора опасных составляющих коммунальных отходов у населения необходимо принятие следующих мер: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создание стационарных или передвижных пунктов/точек сбора опасных бытовых отходов, таких как батарейки, ртутьсодержащие лампы, электронное и электрическое оборудование;</w:t>
      </w:r>
    </w:p>
    <w:bookmarkEnd w:id="314"/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информирования населения об организованных пунктах приема отходов и пропаганды безопасного обращения с ними;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укрепление сотрудничества с АО "Жасыл Даму", осуществляющим функции оператора расширенной ответственности производителя с целью покрытия части расходов на сбор и утилизацию отходов.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опасных составляющих коммунальных отходов будут предусмотрены стационарные пункты приема опасных бытовых отходов, таких как батарейки, ртутьсодержащие лампы, электронное и электрическое оборудование. Пункты приема могут быть созданы в магазинах (отделах магазинов, торговых точках), осуществляющих реализацию указанных товаров. Прием батареек и ртутных ламп можно организовать на территории объединений собственников квартир.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места расположения и количества стационарных пунктов приема ламп должны учитываться их доступность и удобство для населения. Стационарные пункты сбора ртутьсодержащих ламп будут оборудованы отдельным входом, недоступным для посторонних лиц, обеспечены необходимым количеством специальных контейнеров, предназначенных для сбора ламп и иметь необходимые соответствующие заключения и разрешения.</w:t>
      </w:r>
    </w:p>
    <w:bookmarkEnd w:id="318"/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раздельного сбора опасных составляющих коммунальных отходов и создание пунктов вторичного сырья позволит достичь целевой показатель по раздельному сбору.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сбор и восстановление опасных составляющих коммунальных отходов у юридических лиц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оставляющие коммунальных отходов образующиеся у юридических лиц вне зависимости от вида деятельности, также должны собираться раздельно и передаваться на восстановление специализированным организациям (предприятиям) в соответствии с пунктом 6 статьи 365 ЭК РК.</w:t>
      </w:r>
    </w:p>
    <w:bookmarkEnd w:id="321"/>
    <w:bookmarkStart w:name="z3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проводить информационную работу с субъектами малого и среднего бизнеса для определения ими добросовестных и соответствующих требованиям законодательства специализированных предприятий по сбору и восстановлению опасных составляющих отходов.</w:t>
      </w:r>
    </w:p>
    <w:bookmarkEnd w:id="322"/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укрепление потенциала специализированных предприятий по учету собранных и восстановленных отходов с целью отслеживания статистики.</w:t>
      </w:r>
    </w:p>
    <w:bookmarkEnd w:id="323"/>
    <w:bookmarkStart w:name="z3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специальных мест и определение специализированной компании для транспортировки КГО и строительных отходов, образующихся у населения</w:t>
      </w:r>
    </w:p>
    <w:bookmarkEnd w:id="324"/>
    <w:bookmarkStart w:name="z36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19 Требовании к раздельному сбору отходов приказ и.о. МЭГПР от 2 декабря 2021 года № 482 МИО организуют место площадью не менее 12 м2 с покрытием и ограждением для строительных и крупногабаритных отходов, образующихся у физических лиц (жителей).</w:t>
      </w:r>
    </w:p>
    <w:bookmarkEnd w:id="325"/>
    <w:bookmarkStart w:name="z36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строительство или ремонт недвижимых объектов, согласно пункту 17 Требовании к раздельному сбору отходов приказ и.о. МЭГПР от 2 декабря 2021 года № 482 производят</w:t>
      </w:r>
    </w:p>
    <w:bookmarkEnd w:id="326"/>
    <w:bookmarkStart w:name="z36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самостоятельный вывоз строительных и крупногабаритных отходов в специальные места, организованные местными исполнительными органами.</w:t>
      </w:r>
    </w:p>
    <w:bookmarkEnd w:id="327"/>
    <w:bookmarkStart w:name="z36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правилам благоустройства установлено, что вывоз крупногабаритного мусора (отходов) производится самими предприятиями, учреждениями и физическими лицами, либо мусоровывозящими предприятиями на основании договора.</w:t>
      </w:r>
    </w:p>
    <w:bookmarkEnd w:id="328"/>
    <w:bookmarkStart w:name="z36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как плата за вывоз КГО не включена в тариф на сбор, транспортировку, сортировку и захоронение ТБО, необходимо отдельно определить компанию по сбору и вывозу КГО и строительных отходов.</w:t>
      </w:r>
    </w:p>
    <w:bookmarkEnd w:id="329"/>
    <w:bookmarkStart w:name="z37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организации по транспортировке КГО и строительных отходов от населения МИО необходимо организовать конкурс (тендер) на сбор и вывоз КГО и строительных отходов от населения за счет местного бюджета согласно закону Республики Казахстан "О государственных закупках".</w:t>
      </w:r>
    </w:p>
    <w:bookmarkEnd w:id="330"/>
    <w:bookmarkStart w:name="z37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Необходимо, чтобы вывозящая компания соответствовала уведомительному порядку и входила в реестр МЭГиПР РК.</w:t>
      </w:r>
    </w:p>
    <w:bookmarkEnd w:id="331"/>
    <w:bookmarkStart w:name="z37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специально организованных местах сбор строительных отходов можно осуществлять одним из следующих способов: сбор в сменные бункеры и последующий вывоз автомобилями с системой мультилифт; сбор в мешки с последующей их загрузкой в бортовой или самосвальный автомобиль; складирование отходов навалом с последующей перегрузкой в бортовой или самосвальный автомобиль.</w:t>
      </w:r>
    </w:p>
    <w:bookmarkEnd w:id="332"/>
    <w:bookmarkStart w:name="z37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развитию системы переработки и утилизации коммунальных отходов, включая специфические (пищевые, строительные и крупногабаритные отходы, ОЭЭО и пр.)</w:t>
      </w:r>
    </w:p>
    <w:bookmarkEnd w:id="333"/>
    <w:bookmarkStart w:name="z37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системы переработки и утилизации отходов необходимо выполнение следующих мероприятий:</w:t>
      </w:r>
    </w:p>
    <w:bookmarkEnd w:id="334"/>
    <w:bookmarkStart w:name="z37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увеличение доли сбора вторичного сырья у населения и у юридических лиц от объема образования отходов по отдельным категориям: вторичного сырья (пластика, бумаги и стекла); строительных отходов; крупногабаритных отходов; опасных составляющих коммунальных отходов;</w:t>
      </w:r>
    </w:p>
    <w:bookmarkEnd w:id="335"/>
    <w:bookmarkStart w:name="z37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усиление взаимодействия со специализированными предприятиями по восстановлению отходов, которые осуществляют деятельность на территории района;</w:t>
      </w:r>
    </w:p>
    <w:bookmarkEnd w:id="336"/>
    <w:bookmarkStart w:name="z37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стимулирование развития действующих производств по переработке отходов и создания мощностей по переработке и утилизации вторичного сырья.</w:t>
      </w:r>
    </w:p>
    <w:bookmarkEnd w:id="337"/>
    <w:bookmarkStart w:name="z37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Вторичное сырье (бумага, картон, пластик, стекло и др.) будут передаваться на специализированные предприятия для дальнейшей переработки и производства готовой продукции.</w:t>
      </w:r>
    </w:p>
    <w:bookmarkEnd w:id="338"/>
    <w:bookmarkStart w:name="z37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отходов бумаги и картона осуществляется физическими, химическими и другими способами для производства новых изделий (бумаги и картона, эковаты, строительных материалов).</w:t>
      </w:r>
    </w:p>
    <w:bookmarkEnd w:id="339"/>
    <w:bookmarkStart w:name="z38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отходов пластика осуществляются специализированными организациями с применением технологий и оборудования, которые обеспечивают экологическую безопасность технологических процессов;</w:t>
      </w:r>
    </w:p>
    <w:bookmarkEnd w:id="340"/>
    <w:bookmarkStart w:name="z38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отходов стеклянной тары осуществляется с условием соблюдения требований безопасности для окружающей среды:</w:t>
      </w:r>
    </w:p>
    <w:bookmarkEnd w:id="341"/>
    <w:bookmarkStart w:name="z38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отходов стеклянной тары для повторного использования (сортировка, мойка, обработка);</w:t>
      </w:r>
    </w:p>
    <w:bookmarkEnd w:id="342"/>
    <w:bookmarkStart w:name="z38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механическими и термическими методами с производством новой продукции (стекловата, стеклянная тара, стекловолокно, плитки и другие);</w:t>
      </w:r>
    </w:p>
    <w:bookmarkEnd w:id="343"/>
    <w:bookmarkStart w:name="z38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неперерабатываемой части ТБО можно получить твердое топливо из отходов (RDF). Данный вид топлива необходимо применять на цементных заводах и ТЭЦ с целью минимизации захоронения ТБО.</w:t>
      </w:r>
    </w:p>
    <w:bookmarkEnd w:id="344"/>
    <w:bookmarkStart w:name="z38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составляющие коммунальных отходов будут направлены для утилизации в специализированные предприятия для опасных отходов.</w:t>
      </w:r>
    </w:p>
    <w:bookmarkEnd w:id="345"/>
    <w:bookmarkStart w:name="z38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</w:t>
      </w:r>
    </w:p>
    <w:bookmarkEnd w:id="346"/>
    <w:bookmarkStart w:name="z38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собранные биологически разлагаемые фракции ТБО, в основном пищевые и органические отходы, необходимо перерабатывать аэробным или анаэробным методом. Также будет рассмотрена возможность переработки данных отходов совместно с илом канализационно-очистных станции. На сегодняшний день существуют различные технологии утилизации и переработки органических отходов, в числе которых: получение биогаза, компостирование и другие.</w:t>
      </w:r>
    </w:p>
    <w:bookmarkEnd w:id="347"/>
    <w:bookmarkStart w:name="z38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естественному методу разложения ТБО относится компостирование. Компостирование представляет собой технологию переработки отходов, которая основана на их естественном биоразложении.</w:t>
      </w:r>
    </w:p>
    <w:bookmarkEnd w:id="348"/>
    <w:bookmarkStart w:name="z38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 органических отходов может происходить как непосредственно в домашних хозяйствах, так и централизованно. Непосредственно в домашних хозяйствах компостирование происходит либо просто в компостных ямах, либо с применением специальных компостирующих аппаратов. При централизованном компостировании потребители обеспечивают раздельный сбор органики, которая затем вывозится на специально оборудованные площадки либо к силосным башням, где и происходит закладка компоста. Впоследствии такой компост используют для нужд сельского хозяйства. В организациях и учреждениях (например, в школах), где образуется достаточно большое количество биоразлагаемых отходов и имеется подсобное хозяйство, компостирование может производиться в индивидуальном порядке.</w:t>
      </w:r>
    </w:p>
    <w:bookmarkEnd w:id="349"/>
    <w:bookmarkStart w:name="z39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Крупногабаритные и строительные отходы</w:t>
      </w:r>
    </w:p>
    <w:bookmarkEnd w:id="350"/>
    <w:bookmarkStart w:name="z39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крупногабаритных отходов на пунктах сбора необходимо извлекать опасные фракции, затем направлять в специализированные организации на переработку и/или утилизацию.</w:t>
      </w:r>
    </w:p>
    <w:bookmarkEnd w:id="351"/>
    <w:bookmarkStart w:name="z39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Смешанные строительные отходы следует сортировать с извлечением вторичного сырья и опасных компонентов на месте их сбора. Отдельно следует сортировать: древесину; бумагу и картон; металл (раздельно черные и цветные металлы); минеральные отходы (камень, строительный камень и кирпич, штукатурка, бетон, гипс, листовое стекло и т.д.); железобетонные и бетонные детали.</w:t>
      </w:r>
    </w:p>
    <w:bookmarkEnd w:id="352"/>
    <w:bookmarkStart w:name="z39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переработки крупногабаритных строительных отходов используются дробильно-сортировочные комплексы.</w:t>
      </w:r>
    </w:p>
    <w:bookmarkEnd w:id="353"/>
    <w:bookmarkStart w:name="z39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строительные отходы собираются отдельно и передаются в специализированные компании на дальнейшую переработку и/или утилизацию.</w:t>
      </w:r>
    </w:p>
    <w:bookmarkEnd w:id="354"/>
    <w:bookmarkStart w:name="z39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коммунальных отходов после сортировки, которые не подлежат дальнейшей переработке, осуществляется на полигоне ТБО.</w:t>
      </w:r>
    </w:p>
    <w:bookmarkEnd w:id="355"/>
    <w:bookmarkStart w:name="z39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безопасного захоронения коммунальных отходов</w:t>
      </w:r>
    </w:p>
    <w:bookmarkEnd w:id="356"/>
    <w:bookmarkStart w:name="z39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безопасного захоронения коммунальных отходов необходимо выполнение следующих мероприятий:</w:t>
      </w:r>
    </w:p>
    <w:bookmarkEnd w:id="357"/>
    <w:bookmarkStart w:name="z39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выявление и ликвидация несанкционированных свалок.</w:t>
      </w:r>
    </w:p>
    <w:bookmarkEnd w:id="358"/>
    <w:bookmarkStart w:name="z39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проблем с несанкционированными свалками необходимо проведение тщательного аудита по всем свалкам ТБО, зафиксированным спутниками АО "НК "Қазақстан Ғарыш Сапары". </w:t>
      </w:r>
    </w:p>
    <w:bookmarkEnd w:id="359"/>
    <w:bookmarkStart w:name="z40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общепринятая методика обезвреживания свалки, включает следующие этапы: определение степени опасности свалки; оценка альтернативных вариантов; разработка технологии обезвреживания и рекультивации.</w:t>
      </w:r>
    </w:p>
    <w:bookmarkEnd w:id="360"/>
    <w:bookmarkStart w:name="z40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рекультивации.</w:t>
      </w:r>
    </w:p>
    <w:bookmarkEnd w:id="361"/>
    <w:bookmarkStart w:name="z40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мерой по предотвращению образования новых свалок является 100% охват населения района услугами по сбору и транспортировке отходов к 2030 году и профилактическая работа с субъектами малого и среднего бизнеса по безопасному обращению с отходами.</w:t>
      </w:r>
    </w:p>
    <w:bookmarkEnd w:id="362"/>
    <w:bookmarkStart w:name="z40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повышению информированности населения по вопросам обращения с коммунальными отходами и усилению взаимодействия всех заинтересованных сторон</w:t>
      </w:r>
    </w:p>
    <w:bookmarkEnd w:id="363"/>
    <w:bookmarkStart w:name="z40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функционирования Программы важны осведомленность и поддержка населения. Повышение осведомленности общественности – это долгосрочный процесс, который необходимо проводить на постоянной основе.</w:t>
      </w:r>
    </w:p>
    <w:bookmarkEnd w:id="364"/>
    <w:bookmarkStart w:name="z40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будет играть ключевую роль в повышении осведомленности населения, распространении информации и поддержке инициатив по предотвращению отходов, а также создании соответствующих условий (например, создание специальных мест для крупногабаритных отходов, ОЭЭО, строительных отходов).</w:t>
      </w:r>
    </w:p>
    <w:bookmarkEnd w:id="365"/>
    <w:bookmarkStart w:name="z40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местных газетах и журналах предлагается разместить статьи, направленные на ознакомление общественности о проблеме, связанной с управлением отходами, и с требованиями, по правильному обращению с отходами.</w:t>
      </w:r>
    </w:p>
    <w:bookmarkEnd w:id="366"/>
    <w:bookmarkStart w:name="z40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работниками специализированных организаций по сбору и вывозу ТБО периодически проводить экологические акции, разъясняющие порядок сортировки отходов на дому и раздельное складирование в контейнеры для пластика, стекла, картон и отходы бумаги. Подобные акции обычно проводят как во дворах, где уже установлены контейнеры для раздельного сбора, так и в тех местах, где их еще нет. При этом ведутся детальные разъяснения жителям о негативных последствиях воздействия ТБО, находящихся в смешанном состоянии на полигоне, на окружающую среду и необходимости внедрении раздельного сбора отходов. Хороший эффект дает также распространение среди населения красочных листовок с разъяснениями о внедряемой системе сортировки отходов.</w:t>
      </w:r>
    </w:p>
    <w:bookmarkEnd w:id="367"/>
    <w:bookmarkStart w:name="z40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Первоочередное внимание будет сосредоточено на ключевых группах заинтересованной общественности:</w:t>
      </w:r>
    </w:p>
    <w:bookmarkEnd w:id="368"/>
    <w:bookmarkStart w:name="z40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население (работающее и неработающее (домохозяйки, пенсионеры, дети);</w:t>
      </w:r>
    </w:p>
    <w:bookmarkEnd w:id="369"/>
    <w:bookmarkStart w:name="z41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учителя, волонтеры, группы активистов и негосударственные организации.</w:t>
      </w:r>
    </w:p>
    <w:bookmarkEnd w:id="370"/>
    <w:bookmarkStart w:name="z41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информированию общественности будут предусмотрены в плане информационной работы с населением по обращению с отходами и будут включать:</w:t>
      </w:r>
    </w:p>
    <w:bookmarkEnd w:id="371"/>
    <w:bookmarkStart w:name="z41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публикации в местных газетах;</w:t>
      </w:r>
    </w:p>
    <w:bookmarkEnd w:id="372"/>
    <w:bookmarkStart w:name="z41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информационные материалы о вторичном использовании материальных ресурсов для распространения в школах, среди широкой общественности;</w:t>
      </w:r>
    </w:p>
    <w:bookmarkEnd w:id="373"/>
    <w:bookmarkStart w:name="z41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брошюры о домашнем компостировании пищевых отходов;</w:t>
      </w:r>
    </w:p>
    <w:bookmarkEnd w:id="374"/>
    <w:bookmarkStart w:name="z41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организацию ознакомительных визитов на полигоны для школьников и студентов;</w:t>
      </w:r>
    </w:p>
    <w:bookmarkEnd w:id="375"/>
    <w:bookmarkStart w:name="z41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отходов развивается там, где есть содействие МИО инициативам бизнеса по раздельному сбору и переработки ТБО. Будут проведены различные встречи, круглые столы по взаимодействию МИО и бизнеса, а также других заинтересованных сторон для обсуждения предложений в сфере управления отходами, установки пунктов приема вторичного сырья и контейнеров и пр.</w:t>
      </w:r>
    </w:p>
    <w:bookmarkEnd w:id="376"/>
    <w:bookmarkStart w:name="z41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</w:t>
      </w:r>
    </w:p>
    <w:bookmarkEnd w:id="377"/>
    <w:bookmarkStart w:name="z41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и выполнения задач разработан План мероприятий по реализации Программы, который приведен в Приложении 2.</w:t>
      </w:r>
    </w:p>
    <w:bookmarkEnd w:id="378"/>
    <w:bookmarkStart w:name="z41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сгруппирован по задачам и показателями, указаны сроки и ответственные исполнители.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результатов.</w:t>
      </w:r>
    </w:p>
    <w:bookmarkEnd w:id="379"/>
    <w:bookmarkStart w:name="z42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Плана мероприятий осуществляется по мере необходимости, при наличии обоснованных предложений по результатам мониторинга. По результатам мониторинга, в случае обнаружившейся невозможности достижения поставленных целей, задач и целевых показателей настоящей Программы определяются иные мероприятия, и принимаются меры по выявленным проблемным вопросам.</w:t>
      </w:r>
    </w:p>
    <w:bookmarkEnd w:id="380"/>
    <w:bookmarkStart w:name="z42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Отдел ЖКХ выносит решения, нацеленные на:</w:t>
      </w:r>
    </w:p>
    <w:bookmarkEnd w:id="381"/>
    <w:bookmarkStart w:name="z42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1)повышение эффективности реализации запланированных</w:t>
      </w:r>
    </w:p>
    <w:bookmarkEnd w:id="382"/>
    <w:bookmarkStart w:name="z42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мероприятий (определению иных мероприятий) в целях достижения установленных целей и задач Программ;</w:t>
      </w:r>
    </w:p>
    <w:bookmarkEnd w:id="383"/>
    <w:bookmarkStart w:name="z42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2)принятие мер по выявленным проблемным вопросам.</w:t>
      </w:r>
    </w:p>
    <w:bookmarkEnd w:id="384"/>
    <w:bookmarkStart w:name="z42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ЖКХ как заказчик Программы осуществляет следующие функции:</w:t>
      </w:r>
    </w:p>
    <w:bookmarkEnd w:id="385"/>
    <w:bookmarkStart w:name="z42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1)формирует и обеспечивает единый централизованный комплексный подход к решению задач в сфере управления коммунальными отходами на территории Бокейординского района, координируя действия всех исполнителей Программы;</w:t>
      </w:r>
    </w:p>
    <w:bookmarkEnd w:id="386"/>
    <w:bookmarkStart w:name="z42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2)взаимодействует с Акиматом Западно-Казахстанской области по финансовым затратам на реализацию Программы за счет бюджетных средств;</w:t>
      </w:r>
    </w:p>
    <w:bookmarkEnd w:id="387"/>
    <w:bookmarkStart w:name="z42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3)осуществляет взаимодействие с субъектами по сбору и вывозу коммунальных отходов, государственными учреждениями, социальными объектами, юридическими лицами, индивидуальными предпринимателями, физическими лицами по вопросам реализации мероприятий Программы;</w:t>
      </w:r>
    </w:p>
    <w:bookmarkEnd w:id="388"/>
    <w:bookmarkStart w:name="z42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4)осуществляет мониторинг реализации мероприятий Программы, выносит результаты мониторинга для обсуждения на заседаниях Общественного совета;</w:t>
      </w:r>
    </w:p>
    <w:bookmarkEnd w:id="389"/>
    <w:bookmarkStart w:name="z43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5)осуществляет корректировку мероприятий, целевых показателей, затрат на реализацию мероприятий Программы, в том числе на основании поступивших предложений с обоснованием необходимости внесения соответствующих изменений в Программу;</w:t>
      </w:r>
    </w:p>
    <w:bookmarkEnd w:id="390"/>
    <w:bookmarkStart w:name="z43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6)участвует в проверках хода реализации мероприятий Программы;</w:t>
      </w:r>
    </w:p>
    <w:bookmarkEnd w:id="391"/>
    <w:bookmarkStart w:name="z43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7)размещает Программу, а также информацию о ходе реализации мероприятий Программы на официальном сайте района.</w:t>
      </w:r>
    </w:p>
    <w:bookmarkEnd w:id="392"/>
    <w:bookmarkStart w:name="z43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Исполнителями Программы являются: Акимат района; Маслихат; субъекты по сбору, вывозу, восстановлению и захоронению коммунальных отходов: государственные учреждения, социальные объекты, юридические лица, индивидуальные предприниматели, НПО и пр. заинтересованные стороны.</w:t>
      </w:r>
    </w:p>
    <w:bookmarkEnd w:id="393"/>
    <w:bookmarkStart w:name="z43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ПРОГРАММЫ</w:t>
      </w:r>
    </w:p>
    <w:bookmarkEnd w:id="394"/>
    <w:bookmarkStart w:name="z43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реализацией Программы по управлению коммунальными отходами осуществляется руководством Отдела ЖКХ.</w:t>
      </w:r>
    </w:p>
    <w:bookmarkEnd w:id="395"/>
    <w:bookmarkStart w:name="z43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Программы осуществляется путем формирования отчета о реализации Программы. В отчете излагается описание реализованных мероприятий, достигнутые результаты, фактические объемы финансовых средств, направленных на их реализацию, а также причины невыполнения мероприятий и отсутствия результатов, запланированных на отчетный период.</w:t>
      </w:r>
    </w:p>
    <w:bookmarkEnd w:id="396"/>
    <w:bookmarkStart w:name="z43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Программы будет осуществляться один раз в год по итогам предыдущего года.</w:t>
      </w:r>
    </w:p>
    <w:bookmarkEnd w:id="397"/>
    <w:bookmarkStart w:name="z43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 отчеты по ее реализации будут доступны общественности путем размещения на общедоступном Интернет-ресурсе.</w:t>
      </w:r>
    </w:p>
    <w:bookmarkEnd w:id="398"/>
    <w:bookmarkStart w:name="z43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РЕСУРСЫ</w:t>
      </w:r>
    </w:p>
    <w:bookmarkEnd w:id="399"/>
    <w:bookmarkStart w:name="z44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 и мероприятий может осуществляться за счет:</w:t>
      </w:r>
    </w:p>
    <w:bookmarkEnd w:id="400"/>
    <w:bookmarkStart w:name="z44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государственного и местного бюджета,</w:t>
      </w:r>
    </w:p>
    <w:bookmarkEnd w:id="401"/>
    <w:bookmarkStart w:name="z44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частных инвестиций,</w:t>
      </w:r>
    </w:p>
    <w:bookmarkEnd w:id="402"/>
    <w:bookmarkStart w:name="z44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средства РОП,</w:t>
      </w:r>
    </w:p>
    <w:bookmarkEnd w:id="403"/>
    <w:bookmarkStart w:name="z44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средства международных финансовых организаций,</w:t>
      </w:r>
    </w:p>
    <w:bookmarkEnd w:id="404"/>
    <w:bookmarkStart w:name="z44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кредитов банков второго уровня и других источников, не запрещенных законодательством Республики Казахстан.</w:t>
      </w:r>
    </w:p>
    <w:bookmarkEnd w:id="405"/>
    <w:bookmarkStart w:name="z44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затраты на реализацию представленной Программы и выполнение намеченных природоохранных мероприятий планируется осуществлять согласно статье 29 ЭК РК за счет бюджетных средств. Данный механизм позволяет использовать средства в объеме не менее суммы платы за негативное воздействие на окружающую среду, поступивших в местный бюджет в течение трех лет, предшествовавших году разработки и утверждения данного плана мероприятий.</w:t>
      </w:r>
    </w:p>
    <w:bookmarkEnd w:id="406"/>
    <w:bookmarkStart w:name="z44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мероприятия по реализации Программы планируется включить в План мероприятий по охране окружающей среды Западно-Казахстанской области, который разрабатывается Акиматом области на трехлетнюю перспективу, исходя из типового перечня мероприятий по охране окружающей среды, предусмотренного приложением 4 к ЭК РК, в который включены:</w:t>
      </w:r>
    </w:p>
    <w:bookmarkEnd w:id="407"/>
    <w:bookmarkStart w:name="z44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-внедрение технологий по сбору, транспортировке, обезвреживанию, использованию и переработке любых видов отходов, в том числе бесхозяйных;</w:t>
      </w:r>
    </w:p>
    <w:bookmarkEnd w:id="408"/>
    <w:bookmarkStart w:name="z44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-строительство, реконструкция заводов, цехов и производств, приобретение и эксплуатация установок:</w:t>
      </w:r>
    </w:p>
    <w:bookmarkEnd w:id="409"/>
    <w:bookmarkStart w:name="z45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-полигонов для складирования любых видов отходов;</w:t>
      </w:r>
    </w:p>
    <w:bookmarkEnd w:id="410"/>
    <w:bookmarkStart w:name="z45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 сбору, транспортировке, переработке, сортировке, утилизации и захоронению отходов;</w:t>
      </w:r>
    </w:p>
    <w:bookmarkEnd w:id="411"/>
    <w:bookmarkStart w:name="z45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 сбору и переработке вторичных материальных ресурсов;</w:t>
      </w:r>
    </w:p>
    <w:bookmarkEnd w:id="412"/>
    <w:bookmarkStart w:name="z45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 получению сырья или готовой продукции, связанных с извлечением полезных компонентов из отходов (переработкой хвостов обогащения, вскрышных и вмещающих пород, золошлаков, металлургических шлаков, техногенных минеральных образований);</w:t>
      </w:r>
    </w:p>
    <w:bookmarkEnd w:id="413"/>
    <w:bookmarkStart w:name="z45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-реконструкция, модернизация оборудования и технологических процессов, направленных на минимизацию объемов образования и размещения отходов.</w:t>
      </w:r>
    </w:p>
    <w:bookmarkEnd w:id="414"/>
    <w:bookmarkStart w:name="z45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СОЦИАЛЬНО-ЭКОНОМИЧЕСКИЙ ЭФФЕКТ</w:t>
      </w:r>
    </w:p>
    <w:bookmarkEnd w:id="415"/>
    <w:bookmarkStart w:name="z45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улучшит экологическую ситуацию района и повысит целевые показатели Бокейординского района и деятельности МИО в сфере управления коммунальными отходами.</w:t>
      </w:r>
    </w:p>
    <w:bookmarkEnd w:id="416"/>
    <w:bookmarkStart w:name="z45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реализации Программы будут достигнуты следующие ключевые результаты:</w:t>
      </w:r>
    </w:p>
    <w:bookmarkEnd w:id="417"/>
    <w:bookmarkStart w:name="z45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приведение в соответствие системы управления коммунальными отходами требованиям законодательства РК;</w:t>
      </w:r>
    </w:p>
    <w:bookmarkEnd w:id="418"/>
    <w:bookmarkStart w:name="z45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100% охват сбором и вывозом коммунальных отходов;</w:t>
      </w:r>
    </w:p>
    <w:bookmarkEnd w:id="419"/>
    <w:bookmarkStart w:name="z46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внедрение раздельного сбора у источника образования;</w:t>
      </w:r>
    </w:p>
    <w:bookmarkEnd w:id="420"/>
    <w:bookmarkStart w:name="z46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развитие переработки органических, крупногабаритных и строительных отходов;</w:t>
      </w:r>
    </w:p>
    <w:bookmarkEnd w:id="421"/>
    <w:bookmarkStart w:name="z46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увеличение уровня осведомленности и повышение культуры населения района о правильном обращении с коммунальными отходами.</w:t>
      </w:r>
    </w:p>
    <w:bookmarkEnd w:id="422"/>
    <w:bookmarkStart w:name="z46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реализация комплекса мероприятий в рамках настоящей Программы повысит качество предоставляемых услуг в сфере обращения с коммунальными отходами в Бокейординском районе, увеличит количество сбора, сортировки и переработки ТБО и позволит минимизировать негативное влияние отходов на окружающую среду, соответственно, повысит целевые показатели района В целом, Программа будет способствовать существенному улучшению качества и условий жизни граждан района.</w:t>
      </w:r>
    </w:p>
    <w:bookmarkEnd w:id="4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bookmarkStart w:name="z46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4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5"/>
    <w:p>
      <w:pPr>
        <w:spacing w:after="0"/>
        <w:ind w:left="0"/>
        <w:jc w:val="both"/>
      </w:pPr>
      <w:r>
        <w:drawing>
          <wp:inline distT="0" distB="0" distL="0" distR="0">
            <wp:extent cx="7810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468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ПРОГРАММЫ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- совершенствование системы управления коммунальными отходами в соответствии с требованиями экологического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 Казахстан и повышение качества предоставляемых услуг по сбору и вывозу отходов для населения Бокейордиского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Охват населения Бокейордиского района сбором и вывозом ТБО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экономически обоснованного тарифа на сбор, вывоз, утилизацию, переработку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ТБО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МВО, Маслихат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сведениям о регистрации населения для МВО без передачи персональных данных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МЮ,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заключение публичных договоров с населением по услугам вывоза ТБО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МЮ,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контейнеров, в том числе установка контейнеров в частном секторе: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8 новых и замена 45 шт.старых. Итого 53 контейнера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МВО, Маслихат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в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контейнерных площадок и приведение их в соответствие санитарным нормам и требованиям законодательства: 20 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закуп мусоровозов для обеспечения своевременного вывоза ТБО (4-5 ед.)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МВО,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инвестиции, ГЧП, Жасыл-Даму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мусоровозов спутниковыми навигационными системами, подключенными к информационной системе "Национальный банк данных о состоянии окружающей среды и природных ресурсов Республики Казахстан", и поддерживать эти системы постоянно в рабочем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Осведомительная кампания с юридическими лицами, осуществляющими деятельность в жилых домах или отдельно стоящих зданиях (если нет контейнеров), по заключению договоров на услуги по сбору и вывозу ТБО с МВО, определенными МИО для обслуживания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участков.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(письма для ЮЛ и ИП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Совершенствование системы раздельного сбора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Охват раздельным сбором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 фракциям сухая и мокрая;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-отдельным опасным видам отходов (медицинских и ртутьсодержащих, ОЭЭО)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специальных контейнеров для раздельного сбора сухой фракции ТБО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ООС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конкурса по определению подрядной организации для обеспечения раздельного сбора, транспортировки и переработки опасных видов отходов: РСО, отходов электронного и электрического оборудования, отработанных ртутьсодержащих энергосберегающих ламп и химических источников питания, аккумуляторов, медицинских отходов, образующихся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конкурса, подрядные компании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стационарных пунктов/точек сбора опасных бытовых отходов, таких как батарейки, ртутьсодержащие лампы, электронное и электрическое оборудование, медицинские отходы в общественных местах (торговые центры, отделения почты, центры обслуживания населения и пр.)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пункты приема установлены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МВО, подрядная организация, специализированн ые компании по управлению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с учреждениями социальной сферы (школы, детские сады, ВУЗы и пр.), предприятиями, малым и средним бизнесом по вопросу необходимости внедрения раздельного сбора вторичного сырья (пластика, бумаги и картона, стекла и пр.) для дальнейшей передачи на переработку специализированным предприятиям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регулярной акции (1 раз в полугодие) по избавлению населения от отработанного электронного и электрического оборудования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"Избавься от ненужного"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проведенных акциях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МВО, специализированн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ые предприятия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Развитие системы переработки и утилизации коммунальных отходов, включая специфические (пищевые, строительные и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крупногабаритные отходы, ОЭЭО и пр.)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Доля переработки и утилизации: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ТБО (от объема образования)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специальных мест для сбора крупногабаритных и строительных отходов от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конкурса по определению организации по сбору и вывозу крупногабаритных и строительных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конкурса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МВО, подрядная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обезвреживание ртутьсодержащих отходов из районных учреждений социальной сферы (школы, детские сады, ВУЗы и пр.),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малого и среднего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заключенных договорах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Подрядная организация, выбранная по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 конкурса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обезвреживание отходов электронного и электрического оборудования из районных учреждений социальной сферы (школы, детские сады, ВУЗы и пр.), предприятий, малого и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заключенных договорах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Подрядная организация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запуск Мусоросортировочного комплекса ( далее МСК)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акт-ввода в эксплуатация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ООС,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приобретение Пресс-аппарата для уменьшения объемов ТБО.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Обеспечение безопасного захоронения коммунальных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Закрытие и рекультивация полигона ТБО в соответствии с экологическими требованиями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и ликвидация несанкционированных свалок (стихийных навалов) коммунальных и строительных отходов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ООС,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рекультивации имеющихся полигонов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госэкспертизы на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рекультивации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области, Оператор полигона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ООС, 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Поэтапная рекультивация и восстановление земель существующих полигонов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Оператор полигона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фонд полигона, местный бюджет, в рамках Плана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ООС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ликвидационного фонда полигонов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Повышение информированности и культуры населения по вопросам обращения с коммунальными отходами и усиление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всех заинтересованных сторон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 Уровень удовлетворенности населения экологическим качеством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размещение и распространение социальной рекламы, направленной на привлечение внимания общественности к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проблеме ТБО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населения об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 пунктах приема отходов (пластик, картон и отходы бумаги, стекло)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МВО, НПО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населения об опасных составляющих коммунальных отходов (РСО, ОЭЭО, медицинские) и пропаганды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безопасного обращения с ними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информации в социальных сетях, на сайте акимата, навигационных системах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МВО, НПО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местных газетах о способах безопасного обращения с опасными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составляющими коммунальных отходов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ООС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