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2281" w14:textId="41f2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12-10 "О бюджете Уялинского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мая 2024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№12-10 "О бюджете Уялинского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31 460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2024 года № 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