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a0a9" w14:textId="d14a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12-8 "О бюджете Саралжинского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20 мая 2024 года № 17-5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№12-8 "О бюджете Саралжинского сельского округа Бокейординского района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Саралжинского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46 576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44 940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47 120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- 544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544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 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2024 года № 17-5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средств,нематериальных и биологических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транспортных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